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9082" w14:textId="65d9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Нұра кентінің әкімінің 2025 жылғы 21 мамырдағы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 тамыздағы № 211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кенті халқының пікірін ескере отырып, Қарағанды облысы әкімдігінің жанындағы облыстық ономастика комиссиясының 2025 жылғы 22 сәуірдегі қорытындысы негізінде, Нұра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кентіндегі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жаңа көшеге – Хайретдин Болғанбайұлы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жаңа көшеге – Рақымжан Қошқарбаев көшесі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жаңа көшеге – Әмен Қайдаров көшесі деп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