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e102" w14:textId="138e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кентінде әлеуметтік маңызы бар тұрақты жолаушылар тасымалы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2025 жылғы 15 шілдедегі № 29/02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халық үшін жолаушылар тасымалының қолжетімділігін қамтамасыз ету мақсатында, Нұра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ауданының Нұра кентінде әлеуметтік маңызы бар тұрақты жолаушылар тасымалының № 1 ""Рахмет" дүкені – Орталық аудандық аурухана" бағыты бойынша келесі тарифтерді белгілеу: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мектеп оқушылары үшін – тегін;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қалған жолаушылар үшін – бір жолаушыға 100 (жүз) теңге.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Белгіленген тарифтен түсетін кірістерді өтеу үшін тасымалдаушыларға субсидиялар беруді ескере отырып, осы тариф бекітілсін.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әкімнің орынбасары Б.Н. Есжановқа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күнтізбелік он күн өткен соң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