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558d" w14:textId="4955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әкімдігінің регламентін бекіту туралы</w:t>
      </w:r>
    </w:p>
    <w:p>
      <w:pPr>
        <w:spacing w:after="0"/>
        <w:ind w:left="0"/>
        <w:jc w:val="both"/>
      </w:pPr>
      <w:r>
        <w:rPr>
          <w:rFonts w:ascii="Times New Roman"/>
          <w:b w:val="false"/>
          <w:i w:val="false"/>
          <w:color w:val="000000"/>
          <w:sz w:val="28"/>
        </w:rPr>
        <w:t>Қарағанды облысы Нұра ауданының әкімдігінің 2025 жылғы 12 наурыздағы № 12/01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Нұра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Нұра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 Нұра ауданы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Нұра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12/01 қаулысымен</w:t>
            </w:r>
            <w:r>
              <w:br/>
            </w:r>
            <w:r>
              <w:rPr>
                <w:rFonts w:ascii="Times New Roman"/>
                <w:b w:val="false"/>
                <w:i w:val="false"/>
                <w:color w:val="000000"/>
                <w:sz w:val="20"/>
              </w:rPr>
              <w:t>бекітілді</w:t>
            </w:r>
          </w:p>
        </w:tc>
      </w:tr>
    </w:tbl>
    <w:bookmarkStart w:name="z11" w:id="5"/>
    <w:p>
      <w:pPr>
        <w:spacing w:after="0"/>
        <w:ind w:left="0"/>
        <w:jc w:val="left"/>
      </w:pPr>
      <w:r>
        <w:rPr>
          <w:rFonts w:ascii="Times New Roman"/>
          <w:b/>
          <w:i w:val="false"/>
          <w:color w:val="000000"/>
        </w:rPr>
        <w:t xml:space="preserve"> Нұра ауданы әкімдігінің 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Нұра ауданы әкімдігінің осы регламенті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Нұра ауданы әкімдігінің (бұдан әрі - әкімдік) отырыстарын дайындау және өткізу, Нұра ауданы әкімдігі мен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 мен әкімдерінің актілері мен тапсырмаларының орындалуын ұйымдастыру.</w:t>
      </w:r>
    </w:p>
    <w:bookmarkEnd w:id="7"/>
    <w:bookmarkStart w:name="z14"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15" w:id="9"/>
    <w:p>
      <w:pPr>
        <w:spacing w:after="0"/>
        <w:ind w:left="0"/>
        <w:jc w:val="both"/>
      </w:pPr>
      <w:r>
        <w:rPr>
          <w:rFonts w:ascii="Times New Roman"/>
          <w:b w:val="false"/>
          <w:i w:val="false"/>
          <w:color w:val="000000"/>
          <w:sz w:val="28"/>
        </w:rPr>
        <w:t>
      3. Әкімдіктің құрамын әкiм орынбасарларынан, әкiм аппаратының басшысынан, аудандық бюджеттен қаржыландырылатын атқарушы органдардың бiрiншi басшылары қалыптастырады.</w:t>
      </w:r>
    </w:p>
    <w:bookmarkEnd w:id="9"/>
    <w:bookmarkStart w:name="z16" w:id="10"/>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End w:id="10"/>
    <w:bookmarkStart w:name="z17" w:id="11"/>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p>
    <w:bookmarkEnd w:id="11"/>
    <w:bookmarkStart w:name="z18" w:id="12"/>
    <w:p>
      <w:pPr>
        <w:spacing w:after="0"/>
        <w:ind w:left="0"/>
        <w:jc w:val="both"/>
      </w:pPr>
      <w:r>
        <w:rPr>
          <w:rFonts w:ascii="Times New Roman"/>
          <w:b w:val="false"/>
          <w:i w:val="false"/>
          <w:color w:val="000000"/>
          <w:sz w:val="28"/>
        </w:rPr>
        <w:t>
      5. Әкімдік пен әкімнің қызметін ақпараттық-талдамалық, ұйымдық-құқықтық және материалдық – техникалық қамтамасыз етуді Нұра ауданы әкімінің аппараты (бұдан әрі-аппарат) жүзеге асырады.</w:t>
      </w:r>
    </w:p>
    <w:bookmarkEnd w:id="12"/>
    <w:bookmarkStart w:name="z19" w:id="13"/>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3"/>
    <w:bookmarkStart w:name="z20" w:id="14"/>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4"/>
    <w:bookmarkStart w:name="z21" w:id="15"/>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5"/>
    <w:bookmarkStart w:name="z22" w:id="16"/>
    <w:p>
      <w:pPr>
        <w:spacing w:after="0"/>
        <w:ind w:left="0"/>
        <w:jc w:val="left"/>
      </w:pPr>
      <w:r>
        <w:rPr>
          <w:rFonts w:ascii="Times New Roman"/>
          <w:b/>
          <w:i w:val="false"/>
          <w:color w:val="000000"/>
        </w:rPr>
        <w:t xml:space="preserve"> 2-тарау. Жұмысты жоспарлау</w:t>
      </w:r>
    </w:p>
    <w:bookmarkEnd w:id="16"/>
    <w:bookmarkStart w:name="z23" w:id="17"/>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7"/>
    <w:bookmarkStart w:name="z24" w:id="18"/>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8"/>
    <w:bookmarkStart w:name="z25" w:id="19"/>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кенттер мен ауылдық округтердің әкімдеріне және басқа да лауазымды тұлғаларға жіберіледі.</w:t>
      </w:r>
    </w:p>
    <w:bookmarkEnd w:id="19"/>
    <w:bookmarkStart w:name="z26" w:id="20"/>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кешіктірмей енгізілген әкімдіктің тиісті мүшесінің жазбасы негізінде қабылдайды.</w:t>
      </w:r>
    </w:p>
    <w:bookmarkEnd w:id="20"/>
    <w:bookmarkStart w:name="z27" w:id="21"/>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1"/>
    <w:bookmarkStart w:name="z28" w:id="22"/>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2"/>
    <w:bookmarkStart w:name="z29" w:id="23"/>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23"/>
    <w:bookmarkStart w:name="z30" w:id="24"/>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4"/>
    <w:bookmarkStart w:name="z31" w:id="25"/>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шақырылады.</w:t>
      </w:r>
    </w:p>
    <w:bookmarkEnd w:id="25"/>
    <w:bookmarkStart w:name="z32" w:id="26"/>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6"/>
    <w:bookmarkStart w:name="z33" w:id="27"/>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7"/>
    <w:bookmarkStart w:name="z34" w:id="28"/>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8"/>
    <w:bookmarkStart w:name="z35" w:id="29"/>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9"/>
    <w:bookmarkStart w:name="z36" w:id="3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0"/>
    <w:bookmarkStart w:name="z37" w:id="31"/>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1"/>
    <w:bookmarkStart w:name="z38" w:id="3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ауылдық округтердің әкімдері, сондай-ақ орталық мемлекеттік органдардың облыстық атқарушы және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2"/>
    <w:bookmarkStart w:name="z39" w:id="3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 мыналарды қамтиды:</w:t>
      </w:r>
    </w:p>
    <w:bookmarkEnd w:id="33"/>
    <w:bookmarkStart w:name="z40" w:id="34"/>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4"/>
    <w:bookmarkStart w:name="z41" w:id="35"/>
    <w:p>
      <w:pPr>
        <w:spacing w:after="0"/>
        <w:ind w:left="0"/>
        <w:jc w:val="both"/>
      </w:pPr>
      <w:r>
        <w:rPr>
          <w:rFonts w:ascii="Times New Roman"/>
          <w:b w:val="false"/>
          <w:i w:val="false"/>
          <w:color w:val="000000"/>
          <w:sz w:val="28"/>
        </w:rPr>
        <w:t>
      2) қаулылар мен хаттамалық шешімдердің жобалары;</w:t>
      </w:r>
    </w:p>
    <w:bookmarkEnd w:id="35"/>
    <w:bookmarkStart w:name="z42" w:id="36"/>
    <w:p>
      <w:pPr>
        <w:spacing w:after="0"/>
        <w:ind w:left="0"/>
        <w:jc w:val="both"/>
      </w:pPr>
      <w:r>
        <w:rPr>
          <w:rFonts w:ascii="Times New Roman"/>
          <w:b w:val="false"/>
          <w:i w:val="false"/>
          <w:color w:val="000000"/>
          <w:sz w:val="28"/>
        </w:rPr>
        <w:t>
      3) салыстырма кестелер, презентациялар (көрнекі ақпаратты көрсету үшін 16:9 пішіміне сәйкес келетін көлемі 10 (он) мегабайттан аспайтын және кемінде 20 шрифт өлшемі бар түсті слайдтар;</w:t>
      </w:r>
    </w:p>
    <w:bookmarkEnd w:id="36"/>
    <w:bookmarkStart w:name="z43" w:id="37"/>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7"/>
    <w:bookmarkStart w:name="z44" w:id="38"/>
    <w:p>
      <w:pPr>
        <w:spacing w:after="0"/>
        <w:ind w:left="0"/>
        <w:jc w:val="both"/>
      </w:pPr>
      <w:r>
        <w:rPr>
          <w:rFonts w:ascii="Times New Roman"/>
          <w:b w:val="false"/>
          <w:i w:val="false"/>
          <w:color w:val="000000"/>
          <w:sz w:val="28"/>
        </w:rPr>
        <w:t>
      5) қатысушылардың тізімі;</w:t>
      </w:r>
    </w:p>
    <w:bookmarkEnd w:id="38"/>
    <w:bookmarkStart w:name="z45" w:id="39"/>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9"/>
    <w:bookmarkStart w:name="z46" w:id="40"/>
    <w:p>
      <w:pPr>
        <w:spacing w:after="0"/>
        <w:ind w:left="0"/>
        <w:jc w:val="both"/>
      </w:pPr>
      <w:r>
        <w:rPr>
          <w:rFonts w:ascii="Times New Roman"/>
          <w:b w:val="false"/>
          <w:i w:val="false"/>
          <w:color w:val="000000"/>
          <w:sz w:val="28"/>
        </w:rPr>
        <w:t xml:space="preserve">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0"/>
    <w:bookmarkStart w:name="z47" w:id="41"/>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1"/>
    <w:bookmarkStart w:name="z48" w:id="42"/>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2"/>
    <w:bookmarkStart w:name="z49" w:id="43"/>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3"/>
    <w:bookmarkStart w:name="z50" w:id="44"/>
    <w:p>
      <w:pPr>
        <w:spacing w:after="0"/>
        <w:ind w:left="0"/>
        <w:jc w:val="both"/>
      </w:pPr>
      <w:r>
        <w:rPr>
          <w:rFonts w:ascii="Times New Roman"/>
          <w:b w:val="false"/>
          <w:i w:val="false"/>
          <w:color w:val="000000"/>
          <w:sz w:val="28"/>
        </w:rPr>
        <w:t>
      Материалдардың мазмұны мен оларды дайындау сапасын әкімдік мүшесі қамтамасыз етеді, оның құзыретіне қаралатын мәселе жатады.</w:t>
      </w:r>
    </w:p>
    <w:bookmarkEnd w:id="44"/>
    <w:bookmarkStart w:name="z51" w:id="45"/>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5"/>
    <w:bookmarkStart w:name="z52" w:id="46"/>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тастауға немесе оны қарауды басқа мерзімге ауыстыру туралы шешім қабылдайды және бұл туралы әкімге немесе оны алмастыратын адамға баяндайды.</w:t>
      </w:r>
    </w:p>
    <w:bookmarkEnd w:id="46"/>
    <w:bookmarkStart w:name="z53" w:id="47"/>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7"/>
    <w:bookmarkStart w:name="z54" w:id="48"/>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8"/>
    <w:bookmarkStart w:name="z55" w:id="49"/>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9"/>
    <w:bookmarkStart w:name="z56" w:id="50"/>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50"/>
    <w:bookmarkStart w:name="z57" w:id="51"/>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51"/>
    <w:bookmarkStart w:name="z58" w:id="52"/>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2"/>
    <w:bookmarkStart w:name="z59" w:id="53"/>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3"/>
    <w:bookmarkStart w:name="z60" w:id="54"/>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4"/>
    <w:bookmarkStart w:name="z61" w:id="55"/>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5"/>
    <w:bookmarkStart w:name="z62" w:id="56"/>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6"/>
    <w:bookmarkStart w:name="z63" w:id="57"/>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7"/>
    <w:bookmarkStart w:name="z64" w:id="58"/>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8"/>
    <w:bookmarkStart w:name="z65" w:id="59"/>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9"/>
    <w:bookmarkStart w:name="z66" w:id="6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60"/>
    <w:bookmarkStart w:name="z67" w:id="61"/>
    <w:p>
      <w:pPr>
        <w:spacing w:after="0"/>
        <w:ind w:left="0"/>
        <w:jc w:val="both"/>
      </w:pPr>
      <w:r>
        <w:rPr>
          <w:rFonts w:ascii="Times New Roman"/>
          <w:b w:val="false"/>
          <w:i w:val="false"/>
          <w:color w:val="000000"/>
          <w:sz w:val="28"/>
        </w:rPr>
        <w:t>
      Өкімдердің жобалары аудандық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1"/>
    <w:bookmarkStart w:name="z68" w:id="62"/>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2"/>
    <w:bookmarkStart w:name="z69" w:id="63"/>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3"/>
    <w:bookmarkStart w:name="z70" w:id="64"/>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4"/>
    <w:bookmarkStart w:name="z71" w:id="65"/>
    <w:p>
      <w:pPr>
        <w:spacing w:after="0"/>
        <w:ind w:left="0"/>
        <w:jc w:val="both"/>
      </w:pPr>
      <w:r>
        <w:rPr>
          <w:rFonts w:ascii="Times New Roman"/>
          <w:b w:val="false"/>
          <w:i w:val="false"/>
          <w:color w:val="000000"/>
          <w:sz w:val="28"/>
        </w:rPr>
        <w:t>
      22.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5"/>
    <w:bookmarkStart w:name="z72" w:id="66"/>
    <w:p>
      <w:pPr>
        <w:spacing w:after="0"/>
        <w:ind w:left="0"/>
        <w:jc w:val="both"/>
      </w:pPr>
      <w:r>
        <w:rPr>
          <w:rFonts w:ascii="Times New Roman"/>
          <w:b w:val="false"/>
          <w:i w:val="false"/>
          <w:color w:val="000000"/>
          <w:sz w:val="28"/>
        </w:rPr>
        <w:t>
      23. Жобалар:</w:t>
      </w:r>
    </w:p>
    <w:bookmarkEnd w:id="66"/>
    <w:bookmarkStart w:name="z73" w:id="67"/>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7"/>
    <w:bookmarkStart w:name="z74" w:id="68"/>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8"/>
    <w:bookmarkStart w:name="z75" w:id="69"/>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9"/>
    <w:bookmarkStart w:name="z76" w:id="70"/>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70"/>
    <w:bookmarkStart w:name="z77" w:id="71"/>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1"/>
    <w:bookmarkStart w:name="z78" w:id="72"/>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2"/>
    <w:bookmarkStart w:name="z79" w:id="73"/>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3"/>
    <w:bookmarkStart w:name="z80" w:id="7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4"/>
    <w:bookmarkStart w:name="z81" w:id="7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5"/>
    <w:bookmarkStart w:name="z82" w:id="7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6"/>
    <w:bookmarkStart w:name="z83" w:id="77"/>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7"/>
    <w:bookmarkStart w:name="z84" w:id="78"/>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8"/>
    <w:bookmarkStart w:name="z85" w:id="79"/>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9"/>
    <w:bookmarkStart w:name="z86" w:id="80"/>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80"/>
    <w:bookmarkStart w:name="z87" w:id="81"/>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81"/>
    <w:bookmarkStart w:name="z88" w:id="82"/>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82"/>
    <w:bookmarkStart w:name="z89" w:id="83"/>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3"/>
    <w:bookmarkStart w:name="z90" w:id="84"/>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4"/>
    <w:bookmarkStart w:name="z91" w:id="85"/>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5"/>
    <w:bookmarkStart w:name="z92" w:id="86"/>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6"/>
    <w:bookmarkStart w:name="z93" w:id="87"/>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әкім айқындайтын тәртіппен аппарат жүзеге асырады.</w:t>
      </w:r>
    </w:p>
    <w:bookmarkEnd w:id="87"/>
    <w:bookmarkStart w:name="z94" w:id="88"/>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8"/>
    <w:bookmarkStart w:name="z95" w:id="89"/>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9"/>
    <w:bookmarkStart w:name="z96" w:id="90"/>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90"/>
    <w:bookmarkStart w:name="z97" w:id="91"/>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