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4005" w14:textId="8494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ауылдар, кенттер және ауылдық округтердің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2025 жылғы 18 желтоқсандағы № 200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162 976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136 810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4 143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22 023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162 976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– 2028 жылдарға арналған Шұбаркөл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37 228 мың теңге,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11 747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25 481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37 228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– 2028 жылдарға арналған Мұзбел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35 375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6 196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338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28 841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35 375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– 2028 жылдарға арналған Тассуат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40 218 мың теңге, оның ішінде: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9 073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31 103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40 218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– 2028 жылдарға арналған Егінді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38 058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10 458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916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26 684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38 058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 – 2028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46 470 мың теңге, оның ішінде: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12 635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33 835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46 470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 – 2028 жылдарға арналған Изенді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35 431 мың теңге, оның ішінде: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4 977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30 454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35 431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 – 2028 жылдарға арналған Ахмет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28 180 мың теңге, оның ішінде: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19 969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7 811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28 180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 – 2028 жылдарға арналған Құлөнтпес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175 539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3 686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171 853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175 539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 – 2028 жылдарға арналған Жараспай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33 786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3 894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29 892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33 786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 – 2028 жылдарға арналған Көбетей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39 910 мың теңге, оның ішінде: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10 117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29 793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39 910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 – 2028 жылдарға арналған Балықтыкөл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27 996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4 822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23 174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27 996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 – 2028 жылдарға арналған Ақмешіт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38 929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5 951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32 978 мың теңге;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38 929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 – 2028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39 471 мың теңге, оның ішінде: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7 158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32 313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39 471 мың теңге;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2026 – 2028 жылдарға арналған Кәрім Мыңбаев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35 392 мың теңге, оның ішінде: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6 191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29 201 мың теңге;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35 392 мың теңге;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 – 2028 жылдарға арналған Кертінді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38 183 мың теңге, оның ішінде: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10 094 мың теңге;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28 089 мың теңге;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38 183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2026 – 2028 жылдарға арналған Заречное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36 462 мың теңге, оның ішінде: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10 751 мың теңге;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1 175 теңге;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24 536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36 462 мың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2026 – 2028 жылдарға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98 788 мың теңге, оның ішінде: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10 475 мың теңге;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88 313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98 788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2026 – 2028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31 345 мың теңге, оның ішінде: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5 029 мың теңге;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26 240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31 345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2026 – 2028 жылдарға арналған Соналы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29 412 мың теңге, оның ішінде: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5 800 мың теңге;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23 612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29 412 мың теңге;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2026 – 2028 жылдарға арналған Баршын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47 684 мың теңге, оның ішінде: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14 922 мың теңге;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32 762 мың теңге;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47 684 мың теңге;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2026 – 2028 жылдарға арналған Жанбөбек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36 273 мың теңге, оның ішінде: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4 311 мың теңге;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31 962 мың теңге;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36 273 мың теңге;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2026 – 2028 жылдарға арналған Құланөтпес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32 414 мың теңге, оның ішінде: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–2 425 мың теңге;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29 989 мың теңге;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32 414 мың теңге;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2026 – 2028 жылдарға арналған Ткенекті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36 012 мың теңге, оның ішінде: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36 012 мың теңге;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36 012 мың теңге;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2026 – 2028 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31 156 мың теңге, оның ішінде: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27 467 мың теңге;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3 689 мың теңге;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31 156 мың теңге;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2026 жылдың 1 қаңтарынан бастап қолданысқа енгізіледі.</w:t>
      </w:r>
    </w:p>
    <w:bookmarkEnd w:id="4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8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Нұра кентінің бюджеті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0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Нұра кентінің бюджеті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62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Нұра кентінің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64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Шубаркөл кентінің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66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Шубаркөл кентінің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68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Шубаркөл кентінің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70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Мұзбел ауылының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72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Мұзбел ауылының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474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Мұзбел ауылының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476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Тассуат ауылының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78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Тассуат ауылының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80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Тассуат ауылының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82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Егінді ауылының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84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Егінді ауылының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86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Егінді ауылының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88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Шахтер ауылының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490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Шахтер ауылының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492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Шахтер ауылының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494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Изенді ауылының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496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Изенді ауылының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498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Изенді ауылының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500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Ахмет ауылының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502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Ахмет ауылының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504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Ахмет ауылының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506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Куланөтпес ауылының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508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Куланөтпес ауылының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510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Куланөтпес ауылының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512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Жараспай ауылының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514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Жараспай ауылының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516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Жараспай ауылының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518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Көбетей ауылының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520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Көбетей ауылының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522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Көбетей ауылының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524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Балыктыкөл ауылының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526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Балыктыкөл ауылының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528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Балыктыкөл ауылының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530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Ақмешіт ауылының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532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Ақмешіт ауылының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534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Ақмешіт ауылының бюджеті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536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Байтуған ауылының бюджеті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538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Байтуған ауылының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540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Байтуған ауылының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42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Карим Мыңбаев ауылының бюджеті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544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Карим Мыңбаев ауылының бюджеті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546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Карим Мыңбаев ауылының бюджеті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48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Кертінді ауылының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550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Кертінді ауылының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552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Кертінді ауылының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54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Заречное ауылының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556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Заречное ауылының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558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Заречное ауылының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560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Қайнар ауылының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"Ауыл-Ел-Бесігі"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562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Қайнар ауылының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қосымша</w:t>
            </w:r>
          </w:p>
        </w:tc>
      </w:tr>
    </w:tbl>
    <w:bookmarkStart w:name="z564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Қайнар ауылының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566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Қарой ауылының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568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Қарой ауылының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570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Қарой ауылының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572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Соналы ауылының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қосымша</w:t>
            </w:r>
          </w:p>
        </w:tc>
      </w:tr>
    </w:tbl>
    <w:bookmarkStart w:name="z574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Соналы ауылының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қосымша</w:t>
            </w:r>
          </w:p>
        </w:tc>
      </w:tr>
    </w:tbl>
    <w:bookmarkStart w:name="z576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Соналы ауылының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578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Баршино ауылының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қосымша</w:t>
            </w:r>
          </w:p>
        </w:tc>
      </w:tr>
    </w:tbl>
    <w:bookmarkStart w:name="z580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Баршино ауылының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қосымша</w:t>
            </w:r>
          </w:p>
        </w:tc>
      </w:tr>
    </w:tbl>
    <w:bookmarkStart w:name="z582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Баршино ауылының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584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Жанбөбек ауылының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қосымша</w:t>
            </w:r>
          </w:p>
        </w:tc>
      </w:tr>
    </w:tbl>
    <w:bookmarkStart w:name="z586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Жанбөбек ауылының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қосымша</w:t>
            </w:r>
          </w:p>
        </w:tc>
      </w:tr>
    </w:tbl>
    <w:bookmarkStart w:name="z588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Жанбөбек ауылының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қосымша</w:t>
            </w:r>
          </w:p>
        </w:tc>
      </w:tr>
    </w:tbl>
    <w:bookmarkStart w:name="z590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Куланутпес ауылының бюджеті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қосымша</w:t>
            </w:r>
          </w:p>
        </w:tc>
      </w:tr>
    </w:tbl>
    <w:bookmarkStart w:name="z592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Куланутпес ауылының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қосымша</w:t>
            </w:r>
          </w:p>
        </w:tc>
      </w:tr>
    </w:tbl>
    <w:bookmarkStart w:name="z594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Куланутпес ауылының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596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Ткенекті ауылының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қосымша</w:t>
            </w:r>
          </w:p>
        </w:tc>
      </w:tr>
    </w:tbl>
    <w:bookmarkStart w:name="z598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Ткенекті ауылының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қосымша</w:t>
            </w:r>
          </w:p>
        </w:tc>
      </w:tr>
    </w:tbl>
    <w:bookmarkStart w:name="z600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Ткенекті ауылының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602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Талдысай ауылының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қосымша</w:t>
            </w:r>
          </w:p>
        </w:tc>
      </w:tr>
    </w:tbl>
    <w:bookmarkStart w:name="z604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Талдысай ауылының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қосымша</w:t>
            </w:r>
          </w:p>
        </w:tc>
      </w:tr>
    </w:tbl>
    <w:bookmarkStart w:name="z606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Талдысай ауылының бюджеті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