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55b01" w14:textId="1b55b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аудандық мәслихатының 2024 жылғы 24 желтоқсандағы № 130 "2025–2027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2025 жылғы 17 қыркүйектегі № 174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Нұра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Нұра аудандық мәслихатының 2024 жылғы 24 желтоқсандағы № 130 "2025 – 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204681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 – 2027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6 336 133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2 192 219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370 747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3 773 167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6 780 952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56 488 мың теңге, оның ішінде: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147 450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90 962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- 501 307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501 307 мың теңге, оның ішінде: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147 450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91 858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445 715 теңге.".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6 336 133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2 192 219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3 773 167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3 773 167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3 773 167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6 780 952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мақсатында мүлікті бағалауды жүргізу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 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 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 өмір сүру 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1 525 002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инфракұрылымды жоболау,дамыту және (немеме)жайластыру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1 296 244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коммуникациялар саласындағы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8 000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8 000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маңызы бар қалалық (ауылдық),қала маңындағы және ауданшілік қатыстар бойынша жолаушылар тасымалдарын субсидиялау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-501 307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501 307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91 858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бюджеттен бөлінген пайдалынылмаған кредиттерді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445 715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инвестициялық жобаларды іске асыруға бағытталған, бюджеттік даму бағдарламаларының тізбесі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1 158 216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инфракұрылымды жоболау,дамыту және (немеме)жайластыру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ауылдар, кенттер және ауылдық округтер бюджеттеріне ағымдағы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 (мың.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618 273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618 273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қызметтері ушін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Мемлекеттік ұйымдар мен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-штаттан тыс қызметкердің жалақы қорына толеу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-салық басқармасы ғимаратының күрделі жұмыс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-аудандық газетке орналастыру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-жанар-жағармай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 бойынша трансформаторды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-"Ауыл-Ел бесігі" жобасы шеңберінде ауылдық елді мекендердегі әлеуметтік және инженерлік инфрақұрылым бойынша іс-шараларды іске асыруға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