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3c00" w14:textId="7b03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Қызметтік тұрғынжайларды ұстау және орталықтандырылған жылыту бюджет қаражаты есебінен қамтамасыз етілетін, сондай-ақ қызметтік тұрғынжайы жекешелендіруге жатпайтын жабық және оқшауланған әскери қалашықтардың, өзге де жабық объектілердің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2025 жылғы 9 қыркүйектегі № 81нс бұйрығы. Күші жойылды - Қазақстан Республикасы Ұлттық қауіпсіздік комитеті Төрағасының 2026 жылғы 23 мамырдағы № 34/қе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қауіпсіздік комитеті Төрағасының 23.05.2026 </w:t>
      </w:r>
      <w:r>
        <w:rPr>
          <w:rFonts w:ascii="Times New Roman"/>
          <w:b w:val="false"/>
          <w:i w:val="false"/>
          <w:color w:val="ff0000"/>
          <w:sz w:val="28"/>
        </w:rPr>
        <w:t>№ 34/қе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Заңы 101-1-бабының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Қызметтік тұрғынжайларды ұстау және орталықтандырылған жылыту бюджет қаражаты есебінен қамтамасыз етілетін, сондай-ақ қызметтік тұрғынжайы жекешелендіруге жатпайтын жабық және оқшауланған әскери қалашықтардың, өзге де жабық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Шекара қызметі Қазақстан Республикасының заңнамасында белгіленген тәртіппен осы бұйрық алғашқы ресми жарияланғаннан кейін оны Қазақстан Республикасы Ұлттық қауіпсіздік комитетінің интернет-ресурсына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орынбасары – Шекара қызметінің директорына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 оларға қатысты бөлігінде жеткізілсін.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 Төрағасы ұлттық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қауіпсіздік генерал-лейтенанты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нс бұйрығымен бекітілді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Қызметтік тұрғынжайларды ұстау және орталықтандырылған жылыту бюджет қаражаты есебінен қамтамасыз етілетін, сондай-ақ қызметтік тұрғынжайы жекешелендіруге жатпайтын жабық және оқшауланған әскери қалашықтардың, өзге де жабық объектілердің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қалашықтың 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(жабық, оқшауланған)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1-бөлік. Қызметтік тұрғынжайы жекешелендіруге жатпайтын жабық және оқшауланған әскери қалашықтар, өзге де жабық объектілер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Қазақстан Республикасы Ұлттық қауіпсіздік комитетінің Шекара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Шекара қызметінің ведомстволық бағынысты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ауданы, Жаңғызтөбе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"Жаңғызтөбе" жабдықтау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ауданы, Көкмайса шағын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мен қару-жарақты жөндеу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 Қараой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кинология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Шекара қызметінің аумақтық бөлімшелері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Шекара қызметінің Жетісу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Жаркент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Атамекен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 Үшарал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Шекара қызметінің Алматы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ауданы, Шонжы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Шекара қызметінің Атырау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Шекара қызметінің Шығыс Қазақстан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 Күршім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ауданы, Зайсан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Шекара қызметінің Абай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ауданы, Мақаншы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Шекара қызметінің Жамбыл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ауданы, Қордай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ауданы, Сарымолдаев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Шекара қызметінің Маңғыстау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Өнеркәсіптік аймақ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ауданы, Бейнеу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ауданы, Баутино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Шекара қызметінің Түркістан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ауданы, Сарыағаш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ауданы, Леңгір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Мырзакент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Шекара қызметінің шекара бөлімдері (бөлімшелері)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шекара бөлімдері (бөлімшелері)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Қазақстан Республикасы Ұлттық қауіпсіздік комитетінің Авиация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 Боралдай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 Үшарал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Қазақстан Республикасы Ұлттық қауіпсіздік комитетінің Шекара академиясы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 Қараой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академиясы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2-бөлік. Қызметтік тұрғынжайларды ұстау және орталықтандырылған жылыту бюджет қаражаты есебінен қамтамасыз етілетін жабық және оқшауланған әскери қалашықтар, өзге де жабық объектілер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Қазақстан Республикасы Ұлттық қауіпсіздік комитетінің Шекара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"Қазақстан Республикасы Ұлттық қауіпсіздік комитетінің Шекара қызметі"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Шекара қызметінің ведомстволық бағынысты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ауданы, Көкмайса шағын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мен қару-жарақты жөндеу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жабдықтау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 Қараой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кинология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ауданы, Жаңғызтөбе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"Жаңғызтөбе" жабдықтау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Шекара қызметінің аумақтық бөлімшелері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Шекара қызметінің Жетісу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Жаркент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Атамекен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 Үшарал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Шекара қызметінің Алматы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ауданы, Шонжы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Шекара қызметінің Атырау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Шекара қызметінің Шығыс Қазақстан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 Күршім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ауданы, Зайсан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Шекара қызметінің Абай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ауданы, Мақаншы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Шекара қызметінің Батыс Қазақстан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Шекара қызметінің Қостанай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Степное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Шекара қызметінің Қызылорда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Шекара қызметінің Жамбыл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ауданы, Қордай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ауданы, Сарымолдаев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Шекара қызметінің Маңғыстау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ауданы, Бейнеу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ауданы, Баутино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Өнеркәсіптік аймақ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Шекара қызметінің Түркістан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ауданы, Сарыағаш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ауданы, Леңгір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Мырзакент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7-тарау. Шекара қызметінің шекара бөлімдері (бөлімшелері)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шекара бөлімдері (бөлімшелері)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Қазақстан Республикасы Ұлттық қауіпсіздік комитетінің Авиация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 Боралдай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 Үшарал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6-бөлім. Қазақстан Республикасы Ұлттық қауіпсіздік комитетінің Шекара академиясы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 Қараой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академиясы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әскери қалашық деп бір жер учаскесінде орналасқан және Қазақстан Республикасы ұлттық қауіпсіздік органдарының қызметкерлерін, әскери қызметшілері мен жұмыскерлерін орналастыру үшін белгілі бір нысаналы мақсаты бар ғимараттар мен құрылыстар кешені түсініледі.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