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01f" w14:textId="493a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2025 жылғы 20 маусымдағы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 Төтенше жағдайлар жөніндегі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Нұра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Нұра ауданы әкімінің орынбасары Есжанов Бақытжан Нұрхатұлы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2025 жылғы 19 маусымынан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