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4ffc34" w14:textId="84ffc3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қауіпсіздік комитетінің Шекара қызметін және Шекара академиясын техникалық тәрбие құралдарымен және басқа да мәдени-ағартушылық мүлікпен, кеңсе жабдықтарымен, полиграфиялық жабдық жиынтықтарымен жабдықтаудың заттай нормаларын бекіту туралы" Қазақстан Республикасы Ұлттық қауіпсіздік комитеті Төрағасының 2015 жылғы 12 маусымдағы № 47 бұйрығына өзгеріс енгізу туралы</w:t>
      </w:r>
    </w:p>
    <w:p>
      <w:pPr>
        <w:spacing w:after="0"/>
        <w:ind w:left="0"/>
        <w:jc w:val="both"/>
      </w:pPr>
      <w:r>
        <w:rPr>
          <w:rFonts w:ascii="Times New Roman"/>
          <w:b w:val="false"/>
          <w:i w:val="false"/>
          <w:color w:val="000000"/>
          <w:sz w:val="28"/>
        </w:rPr>
        <w:t>Қазақстан Республикасы Ұлттық қауіпсіздік комитеті Төрағасының 2025 жылғы 23 сәуірдегі № 25/қе бұйрығы</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 Ұлттық қауіпсіздік комитетінің Шекара қызметін және Шекара академиясын техникалық тәрбие құралдарымен және басқа да мәдени-ағартушылық мүлікпен, кеңсе жабдықтарымен, полиграфиялық жабдық жиынтықтарымен жабдықтаудың заттай нормаларын бекіту туралы" Қазақстан Республикасы Ұлттық қауіпсіздік комитеті Төрағасының 2015 жылғы 12 маусымдағы № 47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 11680 болып тіркелген)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bookmarkEnd w:id="2"/>
    <w:bookmarkStart w:name="z4" w:id="3"/>
    <w:p>
      <w:pPr>
        <w:spacing w:after="0"/>
        <w:ind w:left="0"/>
        <w:jc w:val="both"/>
      </w:pPr>
      <w:r>
        <w:rPr>
          <w:rFonts w:ascii="Times New Roman"/>
          <w:b w:val="false"/>
          <w:i w:val="false"/>
          <w:color w:val="000000"/>
          <w:sz w:val="28"/>
        </w:rPr>
        <w:t xml:space="preserve">
      "Қазақстан Республикасының Бюджет кодексі 70-бабының </w:t>
      </w:r>
      <w:r>
        <w:rPr>
          <w:rFonts w:ascii="Times New Roman"/>
          <w:b w:val="false"/>
          <w:i w:val="false"/>
          <w:color w:val="000000"/>
          <w:sz w:val="28"/>
        </w:rPr>
        <w:t>3-тармағына</w:t>
      </w:r>
      <w:r>
        <w:rPr>
          <w:rFonts w:ascii="Times New Roman"/>
          <w:b w:val="false"/>
          <w:i w:val="false"/>
          <w:color w:val="000000"/>
          <w:sz w:val="28"/>
        </w:rPr>
        <w:t xml:space="preserve"> және "Қазақстан Республикасының қорғанысы және Қарулы Күштері туралы" Қазақстан Республикасының Заңы 26-бабының </w:t>
      </w:r>
      <w:r>
        <w:rPr>
          <w:rFonts w:ascii="Times New Roman"/>
          <w:b w:val="false"/>
          <w:i w:val="false"/>
          <w:color w:val="000000"/>
          <w:sz w:val="28"/>
        </w:rPr>
        <w:t>4-тармағына</w:t>
      </w:r>
      <w:r>
        <w:rPr>
          <w:rFonts w:ascii="Times New Roman"/>
          <w:b w:val="false"/>
          <w:i w:val="false"/>
          <w:color w:val="000000"/>
          <w:sz w:val="28"/>
        </w:rPr>
        <w:t xml:space="preserve"> сәйкес БҰЙЫРАМЫН:".</w:t>
      </w:r>
    </w:p>
    <w:bookmarkEnd w:id="3"/>
    <w:bookmarkStart w:name="z5" w:id="4"/>
    <w:p>
      <w:pPr>
        <w:spacing w:after="0"/>
        <w:ind w:left="0"/>
        <w:jc w:val="both"/>
      </w:pPr>
      <w:r>
        <w:rPr>
          <w:rFonts w:ascii="Times New Roman"/>
          <w:b w:val="false"/>
          <w:i w:val="false"/>
          <w:color w:val="000000"/>
          <w:sz w:val="28"/>
        </w:rPr>
        <w:t>
      2. Қазақстан Республикасы Ұлттық қауіпсіздік комитеті Қаржылық және материалдық-техникалық қамтамасыз ету қызметінің Материалдық-техникалық қамтамасыз ету департаменті Қазақстан Республикасының заңнамасында белгіленген тәртіппен:</w:t>
      </w:r>
    </w:p>
    <w:bookmarkEnd w:id="4"/>
    <w:bookmarkStart w:name="z6" w:id="5"/>
    <w:p>
      <w:pPr>
        <w:spacing w:after="0"/>
        <w:ind w:left="0"/>
        <w:jc w:val="both"/>
      </w:pPr>
      <w:r>
        <w:rPr>
          <w:rFonts w:ascii="Times New Roman"/>
          <w:b w:val="false"/>
          <w:i w:val="false"/>
          <w:color w:val="000000"/>
          <w:sz w:val="28"/>
        </w:rPr>
        <w:t>
      1) осы бұйрықты Қазақстан Республикасы Ұлттық қауіпсіздік комитетінің интернет-ресурсына орналастыруды;</w:t>
      </w:r>
    </w:p>
    <w:bookmarkEnd w:id="5"/>
    <w:bookmarkStart w:name="z7" w:id="6"/>
    <w:p>
      <w:pPr>
        <w:spacing w:after="0"/>
        <w:ind w:left="0"/>
        <w:jc w:val="both"/>
      </w:pPr>
      <w:r>
        <w:rPr>
          <w:rFonts w:ascii="Times New Roman"/>
          <w:b w:val="false"/>
          <w:i w:val="false"/>
          <w:color w:val="000000"/>
          <w:sz w:val="28"/>
        </w:rPr>
        <w:t xml:space="preserve">
      2) осы бұйрықты Қазақстан Республикасы Әділет министрінің 2016 жылғы 11 шілдедегі № 472 бұйрығымен бекітілген Қазақстан Республикасы нормативтік құқықтық актілерінің мемлекеттік тiзiлiмiн, Қазақстан Республикасы нормативтік құқықтық актілерінің эталондық бақылау банкін жүргізу қағидаларының (Қазақстан Республикасының нормативтік құқықтық актілерін мемлекеттік тіркеу тізілімінде № 33059 болып тіркелген) </w:t>
      </w:r>
      <w:r>
        <w:rPr>
          <w:rFonts w:ascii="Times New Roman"/>
          <w:b w:val="false"/>
          <w:i w:val="false"/>
          <w:color w:val="000000"/>
          <w:sz w:val="28"/>
        </w:rPr>
        <w:t>10-тармағының</w:t>
      </w:r>
      <w:r>
        <w:rPr>
          <w:rFonts w:ascii="Times New Roman"/>
          <w:b w:val="false"/>
          <w:i w:val="false"/>
          <w:color w:val="000000"/>
          <w:sz w:val="28"/>
        </w:rPr>
        <w:t xml:space="preserve"> талаптарына сәйкес Қазақстан Республикасы нормативтік құқықтық актілерінің эталондық бақылау банкінде орналастыру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6"/>
    <w:bookmarkStart w:name="z8" w:id="7"/>
    <w:p>
      <w:pPr>
        <w:spacing w:after="0"/>
        <w:ind w:left="0"/>
        <w:jc w:val="both"/>
      </w:pPr>
      <w:r>
        <w:rPr>
          <w:rFonts w:ascii="Times New Roman"/>
          <w:b w:val="false"/>
          <w:i w:val="false"/>
          <w:color w:val="000000"/>
          <w:sz w:val="28"/>
        </w:rPr>
        <w:t>
      3) осы бұйрықты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жолдағаннан кейін он жұмыс күні ішінде осы тармақтың 1) және 2) тармақшаларында көзделген іс-шаралардың орындалуы туралы мәліметтерді Қазақстан Республикасы Ұлттық қауіпсіздік комитетінің Заң департаментіне ұсынуды қамтамасыз етсін.</w:t>
      </w:r>
    </w:p>
    <w:bookmarkEnd w:id="7"/>
    <w:bookmarkStart w:name="z9" w:id="8"/>
    <w:p>
      <w:pPr>
        <w:spacing w:after="0"/>
        <w:ind w:left="0"/>
        <w:jc w:val="both"/>
      </w:pPr>
      <w:r>
        <w:rPr>
          <w:rFonts w:ascii="Times New Roman"/>
          <w:b w:val="false"/>
          <w:i w:val="false"/>
          <w:color w:val="000000"/>
          <w:sz w:val="28"/>
        </w:rPr>
        <w:t>
      3. Осы бұйрық қол қойылған күнінен бастап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Ұлттық қауіпсіздік комитетінің</w:t>
            </w:r>
          </w:p>
          <w:p>
            <w:pPr>
              <w:spacing w:after="20"/>
              <w:ind w:left="20"/>
              <w:jc w:val="both"/>
            </w:pPr>
            <w:r>
              <w:rPr>
                <w:rFonts w:ascii="Times New Roman"/>
                <w:b w:val="false"/>
                <w:i/>
                <w:color w:val="000000"/>
                <w:sz w:val="20"/>
              </w:rPr>
              <w:t>Төрағасы ұлттық қауіпсіздік генерал-лейтенанты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Сағымбаев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_________________________</w:t>
      </w:r>
    </w:p>
    <w:p>
      <w:pPr>
        <w:spacing w:after="0"/>
        <w:ind w:left="0"/>
        <w:jc w:val="both"/>
      </w:pPr>
      <w:r>
        <w:rPr>
          <w:rFonts w:ascii="Times New Roman"/>
          <w:b w:val="false"/>
          <w:i w:val="false"/>
          <w:color w:val="000000"/>
          <w:sz w:val="28"/>
        </w:rPr>
        <w:t>
      20__ жылғы "___" 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