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d4dc" w14:textId="e44d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аудандық маңызы бар қала, кент, ауылдық округтердің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2025 жылғы 23 желтоқсандағы № VIII-45/357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Қарқаралы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412456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101200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310706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481825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-69369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69369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6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69369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Қарағанды облысы Қарқаралы аудандық мәслихатының 19.05.2026 </w:t>
      </w:r>
      <w:r>
        <w:rPr>
          <w:rFonts w:ascii="Times New Roman"/>
          <w:b w:val="false"/>
          <w:i w:val="false"/>
          <w:color w:val="000000"/>
          <w:sz w:val="28"/>
        </w:rPr>
        <w:t>№ VIII-52/401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2026-2028 жылдарға арналған Егіндібұлақ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96421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13620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82201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102635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-6214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6214 мың теңге, оның ішінде:</w:t>
      </w:r>
    </w:p>
    <w:bookmarkEnd w:id="33"/>
    <w:bookmarkStart w:name="z6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6214 мың теңге.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Қарағанды облысы Қарқаралы аудандық мәслихатының 19.05.2026 </w:t>
      </w:r>
      <w:r>
        <w:rPr>
          <w:rFonts w:ascii="Times New Roman"/>
          <w:b w:val="false"/>
          <w:i w:val="false"/>
          <w:color w:val="ff0000"/>
          <w:sz w:val="28"/>
        </w:rPr>
        <w:t>№ VIII-52/401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2026-2028 жылдарға арналған Қасым Аманжолов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39972 мың теңге, оның ішінде: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9510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30462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46672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-6700 мың теңге;</w:t>
      </w:r>
    </w:p>
    <w:bookmarkEnd w:id="50"/>
    <w:bookmarkStart w:name="z64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6700 мың теңге, оның ішінде: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6700 мың теңге.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 жаңа редакцияда - Қарағанды облысы Қарқаралы аудандық мәслихатының 19.05.2026 </w:t>
      </w:r>
      <w:r>
        <w:rPr>
          <w:rFonts w:ascii="Times New Roman"/>
          <w:b w:val="false"/>
          <w:i w:val="false"/>
          <w:color w:val="000000"/>
          <w:sz w:val="28"/>
        </w:rPr>
        <w:t>№ VIII-52/401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2026-2028 жылдарға арналған Нұркен Әбдіров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49080 мың теңге, оның ішінде: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5550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43530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51391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7"/>
    <w:bookmarkStart w:name="z64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-2311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2311 мың теңге, оның ішінде: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2311 мың теңге.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 жаңа редакцияда - Қарағанды облысы Қарқаралы аудандық мәслихатының 19.05.2026 </w:t>
      </w:r>
      <w:r>
        <w:rPr>
          <w:rFonts w:ascii="Times New Roman"/>
          <w:b w:val="false"/>
          <w:i w:val="false"/>
          <w:color w:val="000000"/>
          <w:sz w:val="28"/>
        </w:rPr>
        <w:t>№ VIII-52/401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2026-2028 жылдарға арналған Балқантау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48531 мың теңге, оның ішінде: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5881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42650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53852 мың теңге;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4"/>
    <w:bookmarkStart w:name="z65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-5321 мың теңге;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5321 мың теңге, оның ішінде: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5321 мың теңге.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 жаңа редакцияда - Қарағанды облысы Қарқаралы аудандық мәслихатының 19.05.2026 </w:t>
      </w:r>
      <w:r>
        <w:rPr>
          <w:rFonts w:ascii="Times New Roman"/>
          <w:b w:val="false"/>
          <w:i w:val="false"/>
          <w:color w:val="000000"/>
          <w:sz w:val="28"/>
        </w:rPr>
        <w:t>№ VIII-52/401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2026-2028 жылдарға арналған Қоянды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42356 мың теңге, оның ішінде: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3260 мың теңге;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39096 мың теңге;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46356 мың теңге;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1"/>
    <w:bookmarkStart w:name="z65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-4000 мың теңге;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4000 мың теңге, оның ішінде: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4000 мың теңге.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 жаңа редакцияда - Қарағанды облысы Қарқаралы аудандық мәслихатының 19.05.2026 </w:t>
      </w:r>
      <w:r>
        <w:rPr>
          <w:rFonts w:ascii="Times New Roman"/>
          <w:b w:val="false"/>
          <w:i w:val="false"/>
          <w:color w:val="ff0000"/>
          <w:sz w:val="28"/>
        </w:rPr>
        <w:t>№ VIII-52/401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2026-2028 жылдарға арналған Мәди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43996 мың теңге, оның ішінде: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6545 мың теңге;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37451 мың теңге;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46919 мың теңге;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8"/>
    <w:bookmarkStart w:name="z65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-2923 мың теңге;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2923 мың теңге, оның ішінде: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2923 мың теңге.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 жаңа редакцияда - Қарағанды облысы Қарқаралы аудандық мәслихатының 19.05.2026 </w:t>
      </w:r>
      <w:r>
        <w:rPr>
          <w:rFonts w:ascii="Times New Roman"/>
          <w:b w:val="false"/>
          <w:i w:val="false"/>
          <w:color w:val="000000"/>
          <w:sz w:val="28"/>
        </w:rPr>
        <w:t>№ VIII-52/401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2026-2028 жылдарға арналған Тәттімбет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47171 мың теңге, оның ішінде: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6290 мың теңге;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40881 мың теңге;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50173 мың теңге;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5"/>
    <w:bookmarkStart w:name="z6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-3002 мың теңге;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3002 мың теңге, оның ішінде: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3002 мың теңге.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8-тармақ жаңа редакцияда - Қарағанды облысы Қарқаралы аудандық мәслихатының 19.05.2026 </w:t>
      </w:r>
      <w:r>
        <w:rPr>
          <w:rFonts w:ascii="Times New Roman"/>
          <w:b w:val="false"/>
          <w:i w:val="false"/>
          <w:color w:val="000000"/>
          <w:sz w:val="28"/>
        </w:rPr>
        <w:t>№ VIII-52/401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2026-2028 жылдарға арналған Шарықты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45"/>
    <w:bookmarkStart w:name="z6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49279 мың теңге, оның ішінде:</w:t>
      </w:r>
    </w:p>
    <w:bookmarkEnd w:id="146"/>
    <w:bookmarkStart w:name="z6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13010 мың теңге;</w:t>
      </w:r>
    </w:p>
    <w:bookmarkEnd w:id="147"/>
    <w:bookmarkStart w:name="z6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48"/>
    <w:bookmarkStart w:name="z6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49"/>
    <w:bookmarkStart w:name="z6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36269 мың теңге;</w:t>
      </w:r>
    </w:p>
    <w:bookmarkEnd w:id="150"/>
    <w:bookmarkStart w:name="z6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57225 мың теңге;</w:t>
      </w:r>
    </w:p>
    <w:bookmarkEnd w:id="151"/>
    <w:bookmarkStart w:name="z6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52"/>
    <w:bookmarkStart w:name="z6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3"/>
    <w:bookmarkStart w:name="z6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4"/>
    <w:bookmarkStart w:name="z6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55"/>
    <w:bookmarkStart w:name="z6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6"/>
    <w:bookmarkStart w:name="z6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7"/>
    <w:bookmarkStart w:name="z6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-7946 мың теңге;</w:t>
      </w:r>
    </w:p>
    <w:bookmarkEnd w:id="158"/>
    <w:bookmarkStart w:name="z6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7946 мың теңге, оның ішінде:</w:t>
      </w:r>
    </w:p>
    <w:bookmarkEnd w:id="159"/>
    <w:bookmarkStart w:name="z6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0"/>
    <w:bookmarkStart w:name="z6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1"/>
    <w:bookmarkStart w:name="z6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7946 мың теңге.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9-тармақ жаңа редакцияда - Қарағанды облысы Қарқаралы аудандық мәслихатының 19.05.2026 </w:t>
      </w:r>
      <w:r>
        <w:rPr>
          <w:rFonts w:ascii="Times New Roman"/>
          <w:b w:val="false"/>
          <w:i w:val="false"/>
          <w:color w:val="000000"/>
          <w:sz w:val="28"/>
        </w:rPr>
        <w:t>№ VIII-52/401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2026-2028 жылдарға арналған Бесоба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63"/>
    <w:bookmarkStart w:name="z16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51539 мың теңге, оның ішінде:</w:t>
      </w:r>
    </w:p>
    <w:bookmarkEnd w:id="164"/>
    <w:bookmarkStart w:name="z16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6888 мың теңге;</w:t>
      </w:r>
    </w:p>
    <w:bookmarkEnd w:id="165"/>
    <w:bookmarkStart w:name="z16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800 мың теңге;</w:t>
      </w:r>
    </w:p>
    <w:bookmarkEnd w:id="166"/>
    <w:bookmarkStart w:name="z16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67"/>
    <w:bookmarkStart w:name="z16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43851 мың теңге;</w:t>
      </w:r>
    </w:p>
    <w:bookmarkEnd w:id="168"/>
    <w:bookmarkStart w:name="z16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53333 мың теңге;</w:t>
      </w:r>
    </w:p>
    <w:bookmarkEnd w:id="169"/>
    <w:bookmarkStart w:name="z16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70"/>
    <w:bookmarkStart w:name="z6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1"/>
    <w:bookmarkStart w:name="z16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2"/>
    <w:bookmarkStart w:name="z16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73"/>
    <w:bookmarkStart w:name="z17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4"/>
    <w:bookmarkStart w:name="z17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5"/>
    <w:bookmarkStart w:name="z17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-1794 мың теңге;</w:t>
      </w:r>
    </w:p>
    <w:bookmarkEnd w:id="176"/>
    <w:bookmarkStart w:name="z17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1794 мың теңге, оның ішінде:</w:t>
      </w:r>
    </w:p>
    <w:bookmarkEnd w:id="177"/>
    <w:bookmarkStart w:name="z17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8"/>
    <w:bookmarkStart w:name="z17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9"/>
    <w:bookmarkStart w:name="z17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1794 мың теңге.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10-тармақ жаңа редакцияда - Қарағанды облысы Қарқаралы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2026-2028 жылдарға арналған Жаңатоған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81"/>
    <w:bookmarkStart w:name="z17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37889 мың теңге, оның ішінде:</w:t>
      </w:r>
    </w:p>
    <w:bookmarkEnd w:id="182"/>
    <w:bookmarkStart w:name="z18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4964 мың теңге;</w:t>
      </w:r>
    </w:p>
    <w:bookmarkEnd w:id="183"/>
    <w:bookmarkStart w:name="z18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теңге;</w:t>
      </w:r>
    </w:p>
    <w:bookmarkEnd w:id="184"/>
    <w:bookmarkStart w:name="z18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85"/>
    <w:bookmarkStart w:name="z18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32825 мың теңге;</w:t>
      </w:r>
    </w:p>
    <w:bookmarkEnd w:id="186"/>
    <w:bookmarkStart w:name="z18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39908 мың теңге;</w:t>
      </w:r>
    </w:p>
    <w:bookmarkEnd w:id="187"/>
    <w:bookmarkStart w:name="z67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88"/>
    <w:bookmarkStart w:name="z18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89"/>
    <w:bookmarkStart w:name="z18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0"/>
    <w:bookmarkStart w:name="z18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91"/>
    <w:bookmarkStart w:name="z18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2"/>
    <w:bookmarkStart w:name="z19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3"/>
    <w:bookmarkStart w:name="z19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-2019 мың теңге;</w:t>
      </w:r>
    </w:p>
    <w:bookmarkEnd w:id="194"/>
    <w:bookmarkStart w:name="z19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2019 мың теңге, оның ішінде:</w:t>
      </w:r>
    </w:p>
    <w:bookmarkEnd w:id="195"/>
    <w:bookmarkStart w:name="z19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6"/>
    <w:bookmarkStart w:name="z19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7"/>
    <w:bookmarkStart w:name="z19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2019 мың теңге.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11-тармақ жаңа редакцияда - Қарағанды облысы Қарқаралы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2026-2028 жылдарға арналған Ынталы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99"/>
    <w:bookmarkStart w:name="z19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41404 мың теңге, оның ішінде:</w:t>
      </w:r>
    </w:p>
    <w:bookmarkEnd w:id="200"/>
    <w:bookmarkStart w:name="z19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6910 мың теңге;</w:t>
      </w:r>
    </w:p>
    <w:bookmarkEnd w:id="201"/>
    <w:bookmarkStart w:name="z20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02"/>
    <w:bookmarkStart w:name="z20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03"/>
    <w:bookmarkStart w:name="z20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34494 мың теңге;</w:t>
      </w:r>
    </w:p>
    <w:bookmarkEnd w:id="204"/>
    <w:bookmarkStart w:name="z68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47426 мың теңге;</w:t>
      </w:r>
    </w:p>
    <w:bookmarkEnd w:id="205"/>
    <w:bookmarkStart w:name="z20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06"/>
    <w:bookmarkStart w:name="z20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7"/>
    <w:bookmarkStart w:name="z20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8"/>
    <w:bookmarkStart w:name="z20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09"/>
    <w:bookmarkStart w:name="z20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0"/>
    <w:bookmarkStart w:name="z20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1"/>
    <w:bookmarkStart w:name="z21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-6022 мың теңге;</w:t>
      </w:r>
    </w:p>
    <w:bookmarkEnd w:id="212"/>
    <w:bookmarkStart w:name="z21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6022 мың теңге, оның ішінде:</w:t>
      </w:r>
    </w:p>
    <w:bookmarkEnd w:id="213"/>
    <w:bookmarkStart w:name="z21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14"/>
    <w:bookmarkStart w:name="z21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15"/>
    <w:bookmarkStart w:name="z21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6022 мың теңге.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12-тармақ жаңа редакцияда - Қарағанды облысы Қарқаралы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2026-2028 жылдарға арналған Қаракөл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17"/>
    <w:bookmarkStart w:name="z21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36744 мың теңге, оның ішінде:</w:t>
      </w:r>
    </w:p>
    <w:bookmarkEnd w:id="218"/>
    <w:bookmarkStart w:name="z21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990 мың теңге;</w:t>
      </w:r>
    </w:p>
    <w:bookmarkEnd w:id="219"/>
    <w:bookmarkStart w:name="z21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20"/>
    <w:bookmarkStart w:name="z22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21"/>
    <w:bookmarkStart w:name="z68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35754 мың теңге;</w:t>
      </w:r>
    </w:p>
    <w:bookmarkEnd w:id="222"/>
    <w:bookmarkStart w:name="z22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38014 мың теңге;</w:t>
      </w:r>
    </w:p>
    <w:bookmarkEnd w:id="223"/>
    <w:bookmarkStart w:name="z22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24"/>
    <w:bookmarkStart w:name="z22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25"/>
    <w:bookmarkStart w:name="z22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26"/>
    <w:bookmarkStart w:name="z22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27"/>
    <w:bookmarkStart w:name="z22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8"/>
    <w:bookmarkStart w:name="z22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29"/>
    <w:bookmarkStart w:name="z22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-1270 мың теңге;</w:t>
      </w:r>
    </w:p>
    <w:bookmarkEnd w:id="230"/>
    <w:bookmarkStart w:name="z23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1270 мың теңге, оның ішінде:</w:t>
      </w:r>
    </w:p>
    <w:bookmarkEnd w:id="231"/>
    <w:bookmarkStart w:name="z23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32"/>
    <w:bookmarkStart w:name="z23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33"/>
    <w:bookmarkStart w:name="z23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1270 мың теңге.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13-тармақ жаңа редакцияда - Қарағанды облысы Қарқаралы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2026-2028 жылдарға арналған Қайнарбұлақ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35"/>
    <w:bookmarkStart w:name="z23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57148 мың теңге, оның ішінде:</w:t>
      </w:r>
    </w:p>
    <w:bookmarkEnd w:id="236"/>
    <w:bookmarkStart w:name="z23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8790 мың теңге;</w:t>
      </w:r>
    </w:p>
    <w:bookmarkEnd w:id="237"/>
    <w:bookmarkStart w:name="z23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8"/>
    <w:bookmarkStart w:name="z68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39"/>
    <w:bookmarkStart w:name="z24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48358 мың теңге;</w:t>
      </w:r>
    </w:p>
    <w:bookmarkEnd w:id="240"/>
    <w:bookmarkStart w:name="z24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61110 мың теңге;</w:t>
      </w:r>
    </w:p>
    <w:bookmarkEnd w:id="241"/>
    <w:bookmarkStart w:name="z24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42"/>
    <w:bookmarkStart w:name="z24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43"/>
    <w:bookmarkStart w:name="z24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44"/>
    <w:bookmarkStart w:name="z24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45"/>
    <w:bookmarkStart w:name="z24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6"/>
    <w:bookmarkStart w:name="z24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7"/>
    <w:bookmarkStart w:name="z24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3962 мың теңге;</w:t>
      </w:r>
    </w:p>
    <w:bookmarkEnd w:id="248"/>
    <w:bookmarkStart w:name="z24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3962 мың теңге, оның ішінде:</w:t>
      </w:r>
    </w:p>
    <w:bookmarkEnd w:id="249"/>
    <w:bookmarkStart w:name="z25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50"/>
    <w:bookmarkStart w:name="z25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51"/>
    <w:bookmarkStart w:name="z25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3962 мың теңге.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14-тармақ жаңа редакцияда - Қарағанды облысы Қарқаралы аудандық мәслихатының 06.03.2026 </w:t>
      </w:r>
      <w:r>
        <w:rPr>
          <w:rFonts w:ascii="Times New Roman"/>
          <w:b w:val="false"/>
          <w:i w:val="false"/>
          <w:color w:val="00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2026-2028 жылдарға арналған Қоянды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42356 мың теңге, оның ішінде: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3260 мың теңге;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39096 мың теңге;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42356 мың теңге;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2026-2028 жылдарға арналған Қаршығалы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71"/>
    <w:bookmarkStart w:name="z25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54567 мың теңге, оның ішінде:</w:t>
      </w:r>
    </w:p>
    <w:bookmarkEnd w:id="272"/>
    <w:bookmarkStart w:name="z25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18215 мың теңге;</w:t>
      </w:r>
    </w:p>
    <w:bookmarkEnd w:id="273"/>
    <w:bookmarkStart w:name="z68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74"/>
    <w:bookmarkStart w:name="z68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75"/>
    <w:bookmarkStart w:name="z68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36352 мың теңге;</w:t>
      </w:r>
    </w:p>
    <w:bookmarkEnd w:id="276"/>
    <w:bookmarkStart w:name="z68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70717 мың теңге;</w:t>
      </w:r>
    </w:p>
    <w:bookmarkEnd w:id="277"/>
    <w:bookmarkStart w:name="z69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8"/>
    <w:bookmarkStart w:name="z69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79"/>
    <w:bookmarkStart w:name="z69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80"/>
    <w:bookmarkStart w:name="z69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81"/>
    <w:bookmarkStart w:name="z69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82"/>
    <w:bookmarkStart w:name="z69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83"/>
    <w:bookmarkStart w:name="z69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-16150 мың теңге;</w:t>
      </w:r>
    </w:p>
    <w:bookmarkEnd w:id="284"/>
    <w:bookmarkStart w:name="z69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16150 мың теңге, оның ішінде:</w:t>
      </w:r>
    </w:p>
    <w:bookmarkEnd w:id="285"/>
    <w:bookmarkStart w:name="z69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86"/>
    <w:bookmarkStart w:name="z69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87"/>
    <w:bookmarkStart w:name="z70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16150 мың теңге.</w:t>
      </w:r>
    </w:p>
    <w:bookmarkEnd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16-тармақ жаңа редакцияда - Қарағанды облысы Қарқаралы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2026-2028 жылдарға арналған Мартбек Мамыраев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89"/>
    <w:bookmarkStart w:name="z70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47080 мың теңге, оның ішінде:</w:t>
      </w:r>
    </w:p>
    <w:bookmarkEnd w:id="290"/>
    <w:bookmarkStart w:name="z70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8920 мың теңге;</w:t>
      </w:r>
    </w:p>
    <w:bookmarkEnd w:id="291"/>
    <w:bookmarkStart w:name="z27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292"/>
    <w:bookmarkStart w:name="z27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93"/>
    <w:bookmarkStart w:name="z27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38060 мың теңге;</w:t>
      </w:r>
    </w:p>
    <w:bookmarkEnd w:id="294"/>
    <w:bookmarkStart w:name="z27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51759 мың теңге;</w:t>
      </w:r>
    </w:p>
    <w:bookmarkEnd w:id="295"/>
    <w:bookmarkStart w:name="z28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96"/>
    <w:bookmarkStart w:name="z28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7"/>
    <w:bookmarkStart w:name="z28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8"/>
    <w:bookmarkStart w:name="z28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99"/>
    <w:bookmarkStart w:name="z28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00"/>
    <w:bookmarkStart w:name="z28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01"/>
    <w:bookmarkStart w:name="z28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-4679 мың теңге;</w:t>
      </w:r>
    </w:p>
    <w:bookmarkEnd w:id="302"/>
    <w:bookmarkStart w:name="z28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4679 мың теңге, оның ішінде:</w:t>
      </w:r>
    </w:p>
    <w:bookmarkEnd w:id="303"/>
    <w:bookmarkStart w:name="z28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04"/>
    <w:bookmarkStart w:name="z28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05"/>
    <w:bookmarkStart w:name="z29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4679 мың теңге.</w:t>
      </w:r>
    </w:p>
    <w:bookmarkEnd w:id="3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17-тармақ жаңа редакцияда - Қарағанды облысы Қарқаралы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2026-2028 жылдарға арналған Мәди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43996 мың теңге, оның ішінде: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6545 мың теңге;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37451 мың теңге;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43996 мың теңге;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2026-2028 жылдарға арналған Нығмет Нұрмақов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25"/>
    <w:bookmarkStart w:name="z70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47895 мың теңге, оның ішінде:</w:t>
      </w:r>
    </w:p>
    <w:bookmarkEnd w:id="326"/>
    <w:bookmarkStart w:name="z29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6503 мың теңге;</w:t>
      </w:r>
    </w:p>
    <w:bookmarkEnd w:id="327"/>
    <w:bookmarkStart w:name="z29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28"/>
    <w:bookmarkStart w:name="z29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29"/>
    <w:bookmarkStart w:name="z29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41392 мың теңге;</w:t>
      </w:r>
    </w:p>
    <w:bookmarkEnd w:id="330"/>
    <w:bookmarkStart w:name="z29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52613 мың теңге;</w:t>
      </w:r>
    </w:p>
    <w:bookmarkEnd w:id="331"/>
    <w:bookmarkStart w:name="z29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32"/>
    <w:bookmarkStart w:name="z30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33"/>
    <w:bookmarkStart w:name="z30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34"/>
    <w:bookmarkStart w:name="z30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35"/>
    <w:bookmarkStart w:name="z30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36"/>
    <w:bookmarkStart w:name="z30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7"/>
    <w:bookmarkStart w:name="z30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-4718 мың теңге;</w:t>
      </w:r>
    </w:p>
    <w:bookmarkEnd w:id="338"/>
    <w:bookmarkStart w:name="z30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4718 мың теңге, оның ішінде:</w:t>
      </w:r>
    </w:p>
    <w:bookmarkEnd w:id="339"/>
    <w:bookmarkStart w:name="z30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40"/>
    <w:bookmarkStart w:name="z30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41"/>
    <w:bookmarkStart w:name="z30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4718 мың теңге.</w:t>
      </w:r>
    </w:p>
    <w:bookmarkEnd w:id="3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19-тармақ жаңа редакцияда - Қарағанды облысы Қарқаралы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2026-2028 жылдарға арналған Тәттімбет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43"/>
    <w:bookmarkStart w:name="z70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56171 мың теңге, оның ішінде:</w:t>
      </w:r>
    </w:p>
    <w:bookmarkEnd w:id="344"/>
    <w:bookmarkStart w:name="z70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6290 мың теңге;</w:t>
      </w:r>
    </w:p>
    <w:bookmarkEnd w:id="345"/>
    <w:bookmarkStart w:name="z70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46"/>
    <w:bookmarkStart w:name="z71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47"/>
    <w:bookmarkStart w:name="z71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49881 мың теңге;</w:t>
      </w:r>
    </w:p>
    <w:bookmarkEnd w:id="348"/>
    <w:bookmarkStart w:name="z71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59173 мың теңге;</w:t>
      </w:r>
    </w:p>
    <w:bookmarkEnd w:id="349"/>
    <w:bookmarkStart w:name="z71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50"/>
    <w:bookmarkStart w:name="z71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51"/>
    <w:bookmarkStart w:name="z71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52"/>
    <w:bookmarkStart w:name="z71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53"/>
    <w:bookmarkStart w:name="z71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54"/>
    <w:bookmarkStart w:name="z71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55"/>
    <w:bookmarkStart w:name="z71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-3002 мың теңге;</w:t>
      </w:r>
    </w:p>
    <w:bookmarkEnd w:id="356"/>
    <w:bookmarkStart w:name="z72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3002 мың теңге, оның ішінде:</w:t>
      </w:r>
    </w:p>
    <w:bookmarkEnd w:id="357"/>
    <w:bookmarkStart w:name="z72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8"/>
    <w:bookmarkStart w:name="z72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59"/>
    <w:bookmarkStart w:name="z72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3002 теңге.</w:t>
      </w:r>
    </w:p>
    <w:bookmarkEnd w:id="3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20-тармақ жаңа редакцияда - Қарағанды облысы Қарқаралы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2026-2028 жылдарға арналған Тегісшілдік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61"/>
    <w:bookmarkStart w:name="z33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49040 мың теңге, оның ішінде:</w:t>
      </w:r>
    </w:p>
    <w:bookmarkEnd w:id="362"/>
    <w:bookmarkStart w:name="z33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7560 мың теңге;</w:t>
      </w:r>
    </w:p>
    <w:bookmarkEnd w:id="363"/>
    <w:bookmarkStart w:name="z33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64"/>
    <w:bookmarkStart w:name="z33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65"/>
    <w:bookmarkStart w:name="z33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41480 мың теңге;</w:t>
      </w:r>
    </w:p>
    <w:bookmarkEnd w:id="366"/>
    <w:bookmarkStart w:name="z33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53362 мың теңге;</w:t>
      </w:r>
    </w:p>
    <w:bookmarkEnd w:id="367"/>
    <w:bookmarkStart w:name="z33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68"/>
    <w:bookmarkStart w:name="z33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69"/>
    <w:bookmarkStart w:name="z33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70"/>
    <w:bookmarkStart w:name="z34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71"/>
    <w:bookmarkStart w:name="z34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72"/>
    <w:bookmarkStart w:name="z34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73"/>
    <w:bookmarkStart w:name="z34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4322 мың теңге;</w:t>
      </w:r>
    </w:p>
    <w:bookmarkEnd w:id="374"/>
    <w:bookmarkStart w:name="z34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4322 мың теңге, оның ішінде:</w:t>
      </w:r>
    </w:p>
    <w:bookmarkEnd w:id="375"/>
    <w:bookmarkStart w:name="z34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76"/>
    <w:bookmarkStart w:name="z34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77"/>
    <w:bookmarkStart w:name="z72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4322 мың теңге.</w:t>
      </w:r>
    </w:p>
    <w:bookmarkEnd w:id="3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21-тармақ жаңа редакцияда - Қарағанды облысы Қарқаралы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2026-2028 жылдарға арналған Темірші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50341 мың теңге, оның ішінде: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13047 мың теңге;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37294 мың теңге;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50341 мың теңге;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2026-2028 жылдарға арналған Томар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 қосымшаларғ</w:t>
      </w:r>
      <w:r>
        <w:rPr>
          <w:rFonts w:ascii="Times New Roman"/>
          <w:b w:val="false"/>
          <w:i w:val="false"/>
          <w:color w:val="000000"/>
          <w:sz w:val="28"/>
        </w:rPr>
        <w:t>а сәйкес, оның ішінде 2026 жылға келесі көлемдерде бекітілсін:</w:t>
      </w:r>
    </w:p>
    <w:bookmarkEnd w:id="397"/>
    <w:bookmarkStart w:name="z35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41236 мың теңге, оның ішінде:</w:t>
      </w:r>
    </w:p>
    <w:bookmarkEnd w:id="398"/>
    <w:bookmarkStart w:name="z35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90720 мың теңге;</w:t>
      </w:r>
    </w:p>
    <w:bookmarkEnd w:id="399"/>
    <w:bookmarkStart w:name="z35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00"/>
    <w:bookmarkStart w:name="z35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01"/>
    <w:bookmarkStart w:name="z35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31516 мың теңге;</w:t>
      </w:r>
    </w:p>
    <w:bookmarkEnd w:id="402"/>
    <w:bookmarkStart w:name="z35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42489 мың теңге;</w:t>
      </w:r>
    </w:p>
    <w:bookmarkEnd w:id="403"/>
    <w:bookmarkStart w:name="z35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04"/>
    <w:bookmarkStart w:name="z35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05"/>
    <w:bookmarkStart w:name="z35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06"/>
    <w:bookmarkStart w:name="z35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07"/>
    <w:bookmarkStart w:name="z36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08"/>
    <w:bookmarkStart w:name="z36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09"/>
    <w:bookmarkStart w:name="z36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-1253 мың теңге;</w:t>
      </w:r>
    </w:p>
    <w:bookmarkEnd w:id="410"/>
    <w:bookmarkStart w:name="z36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1253 мың теңге, оның ішінде:</w:t>
      </w:r>
    </w:p>
    <w:bookmarkEnd w:id="411"/>
    <w:bookmarkStart w:name="z36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412"/>
    <w:bookmarkStart w:name="z72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413"/>
    <w:bookmarkStart w:name="z36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1253 мың теңге.</w:t>
      </w:r>
    </w:p>
    <w:bookmarkEnd w:id="4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23-тармақ жаңа редакцияда - Қарағанды облысы Қарқаралы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2026-2028 жылдарға арналған Шарықты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49279 мың теңге, оның ішінде:</w:t>
      </w:r>
    </w:p>
    <w:bookmarkEnd w:id="416"/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13010 мың теңге;</w:t>
      </w:r>
    </w:p>
    <w:bookmarkEnd w:id="417"/>
    <w:bookmarkStart w:name="z4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8"/>
    <w:bookmarkStart w:name="z4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19"/>
    <w:bookmarkStart w:name="z4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36269 мың теңге;</w:t>
      </w:r>
    </w:p>
    <w:bookmarkEnd w:id="420"/>
    <w:bookmarkStart w:name="z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49279 мың теңге;</w:t>
      </w:r>
    </w:p>
    <w:bookmarkEnd w:id="421"/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22"/>
    <w:bookmarkStart w:name="z4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23"/>
    <w:bookmarkStart w:name="z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24"/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25"/>
    <w:bookmarkStart w:name="z4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26"/>
    <w:bookmarkStart w:name="z4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27"/>
    <w:bookmarkStart w:name="z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428"/>
    <w:bookmarkStart w:name="z4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429"/>
    <w:bookmarkStart w:name="z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430"/>
    <w:bookmarkStart w:name="z4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431"/>
    <w:bookmarkStart w:name="z4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432"/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2026-2028 жылдарға арналған Угар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433"/>
    <w:bookmarkStart w:name="z36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46520 мың теңге, оның ішінде:</w:t>
      </w:r>
    </w:p>
    <w:bookmarkEnd w:id="434"/>
    <w:bookmarkStart w:name="z37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1999 мың теңге;</w:t>
      </w:r>
    </w:p>
    <w:bookmarkEnd w:id="435"/>
    <w:bookmarkStart w:name="z37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36"/>
    <w:bookmarkStart w:name="z37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37"/>
    <w:bookmarkStart w:name="z37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44521 мың теңге;</w:t>
      </w:r>
    </w:p>
    <w:bookmarkEnd w:id="438"/>
    <w:bookmarkStart w:name="z37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48370 мың теңге;</w:t>
      </w:r>
    </w:p>
    <w:bookmarkEnd w:id="439"/>
    <w:bookmarkStart w:name="z37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40"/>
    <w:bookmarkStart w:name="z37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41"/>
    <w:bookmarkStart w:name="z37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42"/>
    <w:bookmarkStart w:name="z37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43"/>
    <w:bookmarkStart w:name="z37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44"/>
    <w:bookmarkStart w:name="z38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45"/>
    <w:bookmarkStart w:name="z38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-1850 мың теңге;</w:t>
      </w:r>
    </w:p>
    <w:bookmarkEnd w:id="446"/>
    <w:bookmarkStart w:name="z38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1850 мың теңге, оның ішінде:</w:t>
      </w:r>
    </w:p>
    <w:bookmarkEnd w:id="447"/>
    <w:bookmarkStart w:name="z72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448"/>
    <w:bookmarkStart w:name="z73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449"/>
    <w:bookmarkStart w:name="z73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1850 мың теңге.</w:t>
      </w:r>
    </w:p>
    <w:bookmarkEnd w:id="4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25-тармақ жаңа редакцияда - Қарағанды облысы Қарқаралы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2026 жылға арналған аудандық маңызы бар қала, кент, ауылдық округтердің бюджеттерінде аудандық бюджеттен берілетін субвенцияның көлемі 973033 мың теңге сомасында қарастырылсын, оның ішінде:</w:t>
      </w:r>
    </w:p>
    <w:bookmarkEnd w:id="451"/>
    <w:bookmarkStart w:name="z45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Қарқаралы қаласына – 61991 мың теңге;</w:t>
      </w:r>
    </w:p>
    <w:bookmarkEnd w:id="452"/>
    <w:bookmarkStart w:name="z45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Қарағайлы кентіне – 62073 мың теңге;</w:t>
      </w:r>
    </w:p>
    <w:bookmarkEnd w:id="453"/>
    <w:bookmarkStart w:name="z45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Егіндібұлақ ауылдық округіне – 78633 мың теңге;</w:t>
      </w:r>
    </w:p>
    <w:bookmarkEnd w:id="454"/>
    <w:bookmarkStart w:name="z45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Қырғыз ауылдық округіне – 38912 мың теңге;</w:t>
      </w:r>
    </w:p>
    <w:bookmarkEnd w:id="455"/>
    <w:bookmarkStart w:name="z46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ауылдық округіне – 37293 мың теңге;</w:t>
      </w:r>
    </w:p>
    <w:bookmarkEnd w:id="456"/>
    <w:bookmarkStart w:name="z46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 Аманжолов ауылдық округіне – 27541 мың теңге;</w:t>
      </w:r>
    </w:p>
    <w:bookmarkEnd w:id="457"/>
    <w:bookmarkStart w:name="z46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Нұркен Әбдіров ауылдық округіне – 39788 мың теңге;</w:t>
      </w:r>
    </w:p>
    <w:bookmarkEnd w:id="458"/>
    <w:bookmarkStart w:name="z46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Балқантау ауылдық округіне – 39744 мың теңге;</w:t>
      </w:r>
    </w:p>
    <w:bookmarkEnd w:id="459"/>
    <w:bookmarkStart w:name="z46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Бақты ауылдық округіне – 13112мың теңге;</w:t>
      </w:r>
    </w:p>
    <w:bookmarkEnd w:id="460"/>
    <w:bookmarkStart w:name="z46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Бесоба ауылдық округіне – 408621 мың теңге;</w:t>
      </w:r>
    </w:p>
    <w:bookmarkEnd w:id="461"/>
    <w:bookmarkStart w:name="z46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Жаңатоған ауылдық округіне – 30397 мың теңге;</w:t>
      </w:r>
    </w:p>
    <w:bookmarkEnd w:id="462"/>
    <w:bookmarkStart w:name="z46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Ынталы ауылдық округіне – 32082 мың теңге;</w:t>
      </w:r>
    </w:p>
    <w:bookmarkEnd w:id="463"/>
    <w:bookmarkStart w:name="z46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Қаракөл ауылдық округіне – 33475 мың теңге;</w:t>
      </w:r>
    </w:p>
    <w:bookmarkEnd w:id="464"/>
    <w:bookmarkStart w:name="z46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Қайнарбұлақ ауылдық округіне – 44806 мың теңге;</w:t>
      </w:r>
    </w:p>
    <w:bookmarkEnd w:id="465"/>
    <w:bookmarkStart w:name="z47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Қоянды ауылдық округіне – 36737 мың теңге;</w:t>
      </w:r>
    </w:p>
    <w:bookmarkEnd w:id="466"/>
    <w:bookmarkStart w:name="z47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Қаршығалы ауылдық округіне – 32917 мың теңге;</w:t>
      </w:r>
    </w:p>
    <w:bookmarkEnd w:id="467"/>
    <w:bookmarkStart w:name="z47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Мартбек Мамыраев ауылдық округіне – 35698 мың теңге;</w:t>
      </w:r>
    </w:p>
    <w:bookmarkEnd w:id="468"/>
    <w:bookmarkStart w:name="z47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Мәди ауылдық округіне – 35015 мың теңге;</w:t>
      </w:r>
    </w:p>
    <w:bookmarkEnd w:id="469"/>
    <w:bookmarkStart w:name="z47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Нығмет Нұрмақов атындағы ауылдық округіне – 35905 мың теңге;</w:t>
      </w:r>
    </w:p>
    <w:bookmarkEnd w:id="470"/>
    <w:bookmarkStart w:name="z47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Тәттімбет ауылдық округіне – 38437 мың теңге;</w:t>
      </w:r>
    </w:p>
    <w:bookmarkEnd w:id="471"/>
    <w:bookmarkStart w:name="z47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Тегісшілдік ауылдық округіне – 38550 мың теңге;</w:t>
      </w:r>
    </w:p>
    <w:bookmarkEnd w:id="472"/>
    <w:bookmarkStart w:name="z47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Темірші ауылдық округіне – 34858 мың теңге;</w:t>
      </w:r>
    </w:p>
    <w:bookmarkEnd w:id="473"/>
    <w:bookmarkStart w:name="z47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Томар ауылдық округіне – 29118 мың теңге;</w:t>
      </w:r>
    </w:p>
    <w:bookmarkEnd w:id="474"/>
    <w:bookmarkStart w:name="z47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Шарықты ауылдық округіне – 33381 мың теңге;</w:t>
      </w:r>
    </w:p>
    <w:bookmarkEnd w:id="475"/>
    <w:bookmarkStart w:name="z48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Угар ауылдық округіне – 41708 мың теңге.</w:t>
      </w:r>
    </w:p>
    <w:bookmarkEnd w:id="476"/>
    <w:bookmarkStart w:name="z48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2026 жылға арналған аудандық маңызы бар қала, кент, ауылдық округтер бюджеттерінің құрамында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76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477"/>
    <w:bookmarkStart w:name="z48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Осы шешім 2026 жылдың 1 қаңтарынан бастап қолданысқа енгізіледі.</w:t>
      </w:r>
    </w:p>
    <w:bookmarkEnd w:id="4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85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Қарқаралы қаласының бюджеті</w:t>
      </w:r>
    </w:p>
    <w:bookmarkEnd w:id="479"/>
    <w:bookmarkStart w:name="z73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Қарқаралы аудандық мәслихатының 19.05.2026 </w:t>
      </w:r>
      <w:r>
        <w:rPr>
          <w:rFonts w:ascii="Times New Roman"/>
          <w:b w:val="false"/>
          <w:i w:val="false"/>
          <w:color w:val="ff0000"/>
          <w:sz w:val="28"/>
        </w:rPr>
        <w:t>№ VIII-52/401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87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Қарқаралы қаласының бюджеті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89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Қарқаралы қаласының бюджеті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91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Қарағайлы кентінің бюджеті</w:t>
      </w:r>
    </w:p>
    <w:bookmarkEnd w:id="483"/>
    <w:bookmarkStart w:name="z734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Қарқаралы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493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Қарағайлы кентінің бюджеті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495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Қарағайлы кентінің бюджеті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497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Егіндібұлақ ауылдық округінің бюджеті</w:t>
      </w:r>
    </w:p>
    <w:bookmarkEnd w:id="487"/>
    <w:bookmarkStart w:name="z73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Қарқаралы аудандық мәслихатының 19.05.2026 </w:t>
      </w:r>
      <w:r>
        <w:rPr>
          <w:rFonts w:ascii="Times New Roman"/>
          <w:b w:val="false"/>
          <w:i w:val="false"/>
          <w:color w:val="ff0000"/>
          <w:sz w:val="28"/>
        </w:rPr>
        <w:t>№ VIII-52/401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6214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499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Егіндібұлақ ауылдық округінің бюджеті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501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Егіндібұлақ ауылдық округінің бюджеті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503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Қырғыз ауылдық округінің бюджеті</w:t>
      </w:r>
    </w:p>
    <w:bookmarkEnd w:id="491"/>
    <w:bookmarkStart w:name="z73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Қарағанды облысы Қарқаралы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505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Қырғыз ауылдық округінің бюджеті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507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Қырғыз ауылдық округінің бюджеті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509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Абай ауылдық округінің бюджеті</w:t>
      </w:r>
    </w:p>
    <w:bookmarkEnd w:id="495"/>
    <w:bookmarkStart w:name="z737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Қарағанды облысы Қарқаралы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511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Абай ауылдық округінің бюджеті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513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Абай ауылдық округінің бюджеті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515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Қасым Аманжолов ауылдық округінің бюджеті</w:t>
      </w:r>
    </w:p>
    <w:bookmarkEnd w:id="499"/>
    <w:bookmarkStart w:name="z738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Қарағанды облысы Қарқаралы аудандық мәслихатының 19.05.2026 </w:t>
      </w:r>
      <w:r>
        <w:rPr>
          <w:rFonts w:ascii="Times New Roman"/>
          <w:b w:val="false"/>
          <w:i w:val="false"/>
          <w:color w:val="ff0000"/>
          <w:sz w:val="28"/>
        </w:rPr>
        <w:t>№ VIII-52/401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517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Қасым Аманжолов ауылдық округінің бюджеті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519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Қасым Аманжолов ауылдық округінің бюджеті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521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Нұркен Әбдіров ауылдық округінің бюджеті</w:t>
      </w:r>
    </w:p>
    <w:bookmarkEnd w:id="503"/>
    <w:bookmarkStart w:name="z73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Қарағанды облысы Қарқаралы аудандық мәслихатының 19.05.2026 </w:t>
      </w:r>
      <w:r>
        <w:rPr>
          <w:rFonts w:ascii="Times New Roman"/>
          <w:b w:val="false"/>
          <w:i w:val="false"/>
          <w:color w:val="ff0000"/>
          <w:sz w:val="28"/>
        </w:rPr>
        <w:t>№ VIII-52/401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523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Нұркен Әбдіров ауылдық округінің бюджеті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525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Нұркен Әбдіров ауылдық округінің бюджеті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527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Балқантау ауылдық округінің бюджеті</w:t>
      </w:r>
    </w:p>
    <w:bookmarkEnd w:id="507"/>
    <w:bookmarkStart w:name="z740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Қарағанды облысы Қарқаралы аудандық мәслихатының 19.05.2026 </w:t>
      </w:r>
      <w:r>
        <w:rPr>
          <w:rFonts w:ascii="Times New Roman"/>
          <w:b w:val="false"/>
          <w:i w:val="false"/>
          <w:color w:val="ff0000"/>
          <w:sz w:val="28"/>
        </w:rPr>
        <w:t>№ VIII-52/401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5321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529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Балқантау ауылдық округінің бюджеті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531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Балқантау ауылдық округінің бюджеті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533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Бақты ауылдық округінің бюджеті</w:t>
      </w:r>
    </w:p>
    <w:bookmarkEnd w:id="511"/>
    <w:bookmarkStart w:name="z741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Қарағанды облысы Қарқаралы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535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Бақты ауылдық округінің бюджеті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537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Бақты ауылдық округінің бюджеті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539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Бесоба ауылдық округінің бюджеті</w:t>
      </w:r>
    </w:p>
    <w:bookmarkEnd w:id="515"/>
    <w:bookmarkStart w:name="z74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Қарағанды облысы Қарқаралы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541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Бесоба ауылдық округінің бюджеті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543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Бесоба ауылдық округінің бюджеті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545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Жаңатоған ауылдық округінің бюджеті</w:t>
      </w:r>
    </w:p>
    <w:bookmarkEnd w:id="519"/>
    <w:bookmarkStart w:name="z743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Қарағанды облысы Қарқаралы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547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Жаңатоған ауылдық округінің бюджеті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549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Жаңатоған ауылдық округінің бюджеті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551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Ынталы ауылдық округінің бюджеті</w:t>
      </w:r>
    </w:p>
    <w:bookmarkEnd w:id="523"/>
    <w:bookmarkStart w:name="z744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Қарағанды облысы Қарқаралы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553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Ынталы ауылдық округінің бюджеті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555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Ынталы ауылдық округінің бюджеті</w:t>
      </w:r>
    </w:p>
    <w:bookmarkEnd w:id="5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557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Қаракөл ауылдық округінің бюджеті</w:t>
      </w:r>
    </w:p>
    <w:bookmarkEnd w:id="527"/>
    <w:bookmarkStart w:name="z745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Қарағанды облысы Қарқаралы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559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Қаракөл ауылдық округінің бюджеті</w:t>
      </w:r>
    </w:p>
    <w:bookmarkEnd w:id="5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bookmarkStart w:name="z561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Қаракөл ауылдық округінің бюджеті</w:t>
      </w:r>
    </w:p>
    <w:bookmarkEnd w:id="5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563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Қайнарбұлақ ауылдық округінің бюджеті</w:t>
      </w:r>
    </w:p>
    <w:bookmarkEnd w:id="531"/>
    <w:bookmarkStart w:name="z746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Қарағанды облысы Қарқаралы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5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565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Қайнарбұлақ ауылдық округінің бюджеті</w:t>
      </w:r>
    </w:p>
    <w:bookmarkEnd w:id="5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қосымша</w:t>
            </w:r>
          </w:p>
        </w:tc>
      </w:tr>
    </w:tbl>
    <w:bookmarkStart w:name="z567" w:id="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Қайнарбұлақ ауылдық округінің бюджеті</w:t>
      </w:r>
    </w:p>
    <w:bookmarkEnd w:id="5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569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Қоянды ауылдық округінің бюджеті</w:t>
      </w:r>
    </w:p>
    <w:bookmarkEnd w:id="535"/>
    <w:bookmarkStart w:name="z747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Қарағанды облысы Қарқаралы аудандық мәслихатының 19.05.2026 </w:t>
      </w:r>
      <w:r>
        <w:rPr>
          <w:rFonts w:ascii="Times New Roman"/>
          <w:b w:val="false"/>
          <w:i w:val="false"/>
          <w:color w:val="ff0000"/>
          <w:sz w:val="28"/>
        </w:rPr>
        <w:t>№ VIII-52/401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5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571" w:id="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Қоянды ауылдық округінің бюджеті</w:t>
      </w:r>
    </w:p>
    <w:bookmarkEnd w:id="5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573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Қоянды ауылдық округінің бюджеті</w:t>
      </w:r>
    </w:p>
    <w:bookmarkEnd w:id="5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575" w:id="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Қаршығалы ауылдық округінің бюджеті</w:t>
      </w:r>
    </w:p>
    <w:bookmarkEnd w:id="539"/>
    <w:bookmarkStart w:name="z74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Қарағанды облысы Қарқаралы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5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қосымша</w:t>
            </w:r>
          </w:p>
        </w:tc>
      </w:tr>
    </w:tbl>
    <w:bookmarkStart w:name="z577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Қаршығалы ауылдық округінің бюджеті</w:t>
      </w:r>
    </w:p>
    <w:bookmarkEnd w:id="5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қосымша</w:t>
            </w:r>
          </w:p>
        </w:tc>
      </w:tr>
    </w:tbl>
    <w:bookmarkStart w:name="z579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Қаршығалы ауылдық округінің бюджеті</w:t>
      </w:r>
    </w:p>
    <w:bookmarkEnd w:id="5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581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Мартбек Мамыраев ауылдық округінің бюджеті</w:t>
      </w:r>
    </w:p>
    <w:bookmarkEnd w:id="543"/>
    <w:bookmarkStart w:name="z749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Қарағанды облысы Қарқаралы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5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қосымша</w:t>
            </w:r>
          </w:p>
        </w:tc>
      </w:tr>
    </w:tbl>
    <w:bookmarkStart w:name="z583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Мартбек Мамыраев ауылдық округінің бюджеті</w:t>
      </w:r>
    </w:p>
    <w:bookmarkEnd w:id="5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қосымша</w:t>
            </w:r>
          </w:p>
        </w:tc>
      </w:tr>
    </w:tbl>
    <w:bookmarkStart w:name="z585" w:id="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Мартбек Мамыраев ауылдық округінің бюджеті</w:t>
      </w:r>
    </w:p>
    <w:bookmarkEnd w:id="5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қосымша</w:t>
            </w:r>
          </w:p>
        </w:tc>
      </w:tr>
    </w:tbl>
    <w:bookmarkStart w:name="z587" w:id="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2026жылға арналған Мәди ауылдық округінің бюджеті</w:t>
      </w:r>
    </w:p>
    <w:bookmarkEnd w:id="547"/>
    <w:bookmarkStart w:name="z750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- Қарағанды облысы Қарқаралы аудандық мәслихатының 19.05.2026 </w:t>
      </w:r>
      <w:r>
        <w:rPr>
          <w:rFonts w:ascii="Times New Roman"/>
          <w:b w:val="false"/>
          <w:i w:val="false"/>
          <w:color w:val="ff0000"/>
          <w:sz w:val="28"/>
        </w:rPr>
        <w:t>№ VIII-52/401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5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қосымша</w:t>
            </w:r>
          </w:p>
        </w:tc>
      </w:tr>
    </w:tbl>
    <w:bookmarkStart w:name="z589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Мәди ауылдық округінің бюджеті</w:t>
      </w:r>
    </w:p>
    <w:bookmarkEnd w:id="5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қосымша</w:t>
            </w:r>
          </w:p>
        </w:tc>
      </w:tr>
    </w:tbl>
    <w:bookmarkStart w:name="z591" w:id="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Мәди ауылдық округінің бюджеті</w:t>
      </w:r>
    </w:p>
    <w:bookmarkEnd w:id="5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қосымша</w:t>
            </w:r>
          </w:p>
        </w:tc>
      </w:tr>
    </w:tbl>
    <w:bookmarkStart w:name="z593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Нығмет Нұрмақов атындағы ауылдық округінің бюджеті</w:t>
      </w:r>
    </w:p>
    <w:bookmarkEnd w:id="551"/>
    <w:bookmarkStart w:name="z751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55-қосымша жаңа редакцияда - Қарағанды облысы Қарқаралы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5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қосымша</w:t>
            </w:r>
          </w:p>
        </w:tc>
      </w:tr>
    </w:tbl>
    <w:bookmarkStart w:name="z595" w:id="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Нығмет Нұрмақов атындағы ауылдық округінің бюджеті</w:t>
      </w:r>
    </w:p>
    <w:bookmarkEnd w:id="5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қосымша</w:t>
            </w:r>
          </w:p>
        </w:tc>
      </w:tr>
    </w:tbl>
    <w:bookmarkStart w:name="z597" w:id="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Нығмет Нұрмақов атындағы ауылдық округінің бюджеті</w:t>
      </w:r>
    </w:p>
    <w:bookmarkEnd w:id="5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қосымша</w:t>
            </w:r>
          </w:p>
        </w:tc>
      </w:tr>
    </w:tbl>
    <w:bookmarkStart w:name="z599" w:id="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Тәттімбет ауылдық округінің бюджеті</w:t>
      </w:r>
    </w:p>
    <w:bookmarkEnd w:id="555"/>
    <w:bookmarkStart w:name="z752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58-қосымша жаңа редакцияда - Қарағанды облысы Қарқаралы аудандық мәслихатының 19.05.2026 </w:t>
      </w:r>
      <w:r>
        <w:rPr>
          <w:rFonts w:ascii="Times New Roman"/>
          <w:b w:val="false"/>
          <w:i w:val="false"/>
          <w:color w:val="ff0000"/>
          <w:sz w:val="28"/>
        </w:rPr>
        <w:t>№ VIII-52/401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5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қосымша</w:t>
            </w:r>
          </w:p>
        </w:tc>
      </w:tr>
    </w:tbl>
    <w:bookmarkStart w:name="z601" w:id="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Тәттімбет ауылдық округінің бюджеті</w:t>
      </w:r>
    </w:p>
    <w:bookmarkEnd w:id="5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қосымша</w:t>
            </w:r>
          </w:p>
        </w:tc>
      </w:tr>
    </w:tbl>
    <w:bookmarkStart w:name="z603" w:id="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Тәттімбет ауылдық округінің бюджеті</w:t>
      </w:r>
    </w:p>
    <w:bookmarkEnd w:id="5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қосымша</w:t>
            </w:r>
          </w:p>
        </w:tc>
      </w:tr>
    </w:tbl>
    <w:bookmarkStart w:name="z605" w:id="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Тегісшілдік ауылдық округінің бюджеті</w:t>
      </w:r>
    </w:p>
    <w:bookmarkEnd w:id="559"/>
    <w:bookmarkStart w:name="z753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61-қосымша жаңа редакцияда - Қарағанды облысы Қарқаралы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5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қосымша</w:t>
            </w:r>
          </w:p>
        </w:tc>
      </w:tr>
    </w:tbl>
    <w:bookmarkStart w:name="z607" w:id="5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2027жылға арналған Тегісшілдік ауылдық округінің бюджеті</w:t>
      </w:r>
    </w:p>
    <w:bookmarkEnd w:id="5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қосымша</w:t>
            </w:r>
          </w:p>
        </w:tc>
      </w:tr>
    </w:tbl>
    <w:bookmarkStart w:name="z609" w:id="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Тегісшілдік ауылдық округінің бюджеті</w:t>
      </w:r>
    </w:p>
    <w:bookmarkEnd w:id="5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 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қосымша</w:t>
            </w:r>
          </w:p>
        </w:tc>
      </w:tr>
    </w:tbl>
    <w:bookmarkStart w:name="z611" w:id="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Темірші ауылдық округінің бюджеті</w:t>
      </w:r>
    </w:p>
    <w:bookmarkEnd w:id="5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қосымша</w:t>
            </w:r>
          </w:p>
        </w:tc>
      </w:tr>
    </w:tbl>
    <w:bookmarkStart w:name="z613" w:id="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Темірші ауылдық округінің бюджеті</w:t>
      </w:r>
    </w:p>
    <w:bookmarkEnd w:id="5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қосымша</w:t>
            </w:r>
          </w:p>
        </w:tc>
      </w:tr>
    </w:tbl>
    <w:bookmarkStart w:name="z615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Темірші ауылдық округінің бюджеті</w:t>
      </w:r>
    </w:p>
    <w:bookmarkEnd w:id="5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қосымша</w:t>
            </w:r>
          </w:p>
        </w:tc>
      </w:tr>
    </w:tbl>
    <w:bookmarkStart w:name="z617" w:id="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Томар ауылдық округінің бюджеті</w:t>
      </w:r>
    </w:p>
    <w:bookmarkEnd w:id="566"/>
    <w:bookmarkStart w:name="z754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67-қосымша жаңа редакцияда - Қарағанды облысы Қарқаралы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5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қосымша</w:t>
            </w:r>
          </w:p>
        </w:tc>
      </w:tr>
    </w:tbl>
    <w:bookmarkStart w:name="z619" w:id="5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Томар ауылдық округінің бюджеті</w:t>
      </w:r>
    </w:p>
    <w:bookmarkEnd w:id="5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қосымша</w:t>
            </w:r>
          </w:p>
        </w:tc>
      </w:tr>
    </w:tbl>
    <w:bookmarkStart w:name="z621" w:id="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Томар ауылдық округінің бюджеті</w:t>
      </w:r>
    </w:p>
    <w:bookmarkEnd w:id="5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қосымша</w:t>
            </w:r>
          </w:p>
        </w:tc>
      </w:tr>
    </w:tbl>
    <w:bookmarkStart w:name="z623" w:id="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Шарықты ауылдық округінің бюджеті</w:t>
      </w:r>
    </w:p>
    <w:bookmarkEnd w:id="570"/>
    <w:bookmarkStart w:name="z755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70-қосымша жаңа редакцияда - Қарағанды облысы Қарқаралы аудандық мәслихатының 19.05.2026 </w:t>
      </w:r>
      <w:r>
        <w:rPr>
          <w:rFonts w:ascii="Times New Roman"/>
          <w:b w:val="false"/>
          <w:i w:val="false"/>
          <w:color w:val="ff0000"/>
          <w:sz w:val="28"/>
        </w:rPr>
        <w:t>№ VIII-52/401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5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қосымша</w:t>
            </w:r>
          </w:p>
        </w:tc>
      </w:tr>
    </w:tbl>
    <w:bookmarkStart w:name="z625" w:id="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Шарықты ауылдық округінің бюджеті</w:t>
      </w:r>
    </w:p>
    <w:bookmarkEnd w:id="5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қосымша</w:t>
            </w:r>
          </w:p>
        </w:tc>
      </w:tr>
    </w:tbl>
    <w:bookmarkStart w:name="z627" w:id="5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Шарықты ауылдық округінің бюджеті</w:t>
      </w:r>
    </w:p>
    <w:bookmarkEnd w:id="5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қосымша</w:t>
            </w:r>
          </w:p>
        </w:tc>
      </w:tr>
    </w:tbl>
    <w:bookmarkStart w:name="z629" w:id="5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Угар ауылдық округінің бюджеті</w:t>
      </w:r>
    </w:p>
    <w:bookmarkEnd w:id="574"/>
    <w:bookmarkStart w:name="z756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73-қосымша жаңа редакцияда - Қарағанды облысы Қарқаралы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5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қосымша</w:t>
            </w:r>
          </w:p>
        </w:tc>
      </w:tr>
    </w:tbl>
    <w:bookmarkStart w:name="z631" w:id="5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Угар ауылдық округінің бюджеті</w:t>
      </w:r>
    </w:p>
    <w:bookmarkEnd w:id="5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қосымша</w:t>
            </w:r>
          </w:p>
        </w:tc>
      </w:tr>
    </w:tbl>
    <w:bookmarkStart w:name="z633" w:id="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Угар ауылдық округінің бюджеті</w:t>
      </w:r>
    </w:p>
    <w:bookmarkEnd w:id="5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қосымша</w:t>
            </w:r>
          </w:p>
        </w:tc>
      </w:tr>
    </w:tbl>
    <w:bookmarkStart w:name="z635" w:id="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578"/>
    <w:bookmarkStart w:name="z757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76-қосымша жаңа редакцияда - Қарағанды облысы Қарқаралы аудандық мәслихатының 19.05.2026 </w:t>
      </w:r>
      <w:r>
        <w:rPr>
          <w:rFonts w:ascii="Times New Roman"/>
          <w:b w:val="false"/>
          <w:i w:val="false"/>
          <w:color w:val="ff0000"/>
          <w:sz w:val="28"/>
        </w:rPr>
        <w:t>№ VIII-52/401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5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ауылдық округі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320446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151488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151488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151488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Аманжолов ауылдық округі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Нұркен Әбдіров ауылдық округі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Балқантау ауылдық округі округі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ауылдық округі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ауылдық округі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ауылдық округі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ауылдық округі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ауылдық округі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Қаршығалы ауылдық округі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Мамырдағыаев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 ауылдық округі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Нығмет Нұрмақов атындағы ауылдық округ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ауылдық округі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Темірші ауылдық округі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ауылдық округі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Шарықты ауылдық округі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