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a78" w14:textId="f16c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18 желтоқсандағы № VIII-44/338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6403385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4401762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1926314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6403385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45561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95150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49589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-45561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45561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95150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49589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аудандық бюджеттен 2026-2028 жылдарға арналған қала,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2026 жылға арналған резерві 21650 мың теңге сомасында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2026-2028 жылдарға арналған қала, кент, ауылдық округтер бюджеттеріне берілетін субвенциялар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 мен бюджеттік кредиттер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