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e4c" w14:textId="541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2024 жылғы 27 желтоқсандағы № VIII-31/244 "2025-2027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 желтоқсандағы № VIII-43/334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2024 жылғы 27 желтоқсандағы № VIII-31/244 "2025-2027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676991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622656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762384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-85393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85393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85393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145941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114549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176235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30294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30294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135301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126401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138354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3053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59889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44389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62900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73070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70724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75049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60077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55422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63983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3906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96632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94329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99062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46780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43507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51762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44369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20219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57963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36073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32586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38776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2703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2703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38373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33934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41636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60940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60613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61779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839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66074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61018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72055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5981мың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5981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39182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37162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39912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55012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48676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68394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13382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13382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54704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5628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48907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60738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-6034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6034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6034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Нығмет Нұрмақов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51483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48073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53011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-1528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1528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1528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56740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52508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59592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-2852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2852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2852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20. 2025-2027 жылдарға арналған Тегісшілдік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49223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44568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53727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-4504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4504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4504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38702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10073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28379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49460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-10758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10758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10758 мың теңге..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66314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75393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-9079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9079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9079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47499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46547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47516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теңге.";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 4 қосымша</w:t>
            </w:r>
          </w:p>
        </w:tc>
      </w:tr>
    </w:tbl>
    <w:bookmarkStart w:name="z43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3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4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5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5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5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6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6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7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7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Мартбек Мамыраев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7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8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48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Тегісшілдік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48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9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№VIII-43/334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9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