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b093" w14:textId="3d0b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25 желтоқсандағы № VIII-30/223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28 қарашадағы № VIII-42/325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25 желтоқсандағы № VIII-30/223 "2025-2027 жылдарға арналған аудандық бюджет туралы" (Нормативтік құқықтық актілерді мемлекеттік тіркеу тізілімінде № 204816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9468546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3623877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197447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5610813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10401170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67390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110096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-1364219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1364219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110096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44543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1298666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№VIII-42/325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44"/>
        <w:gridCol w:w="479"/>
        <w:gridCol w:w="8523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9468546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2501834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9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  <w:bookmarkEnd w:id="23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910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3"/>
        <w:gridCol w:w="1423"/>
        <w:gridCol w:w="4810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20"/>
        <w:gridCol w:w="1518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7"/>
        <w:gridCol w:w="967"/>
        <w:gridCol w:w="3890"/>
        <w:gridCol w:w="4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-1000014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910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