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5548" w14:textId="2435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2024 жылғы 27 желтоқсандағы № VIII-31/244 "2025-2027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2025 жылғы 11 шілдедегі № VIII-39/300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2024 жылғы 27 желтоқсандағы № VIII-31/244 "2025-2027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685688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631353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771081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-85393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85393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85393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167469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31272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136077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197763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30294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30294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135747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126847мың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139617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54632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39132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57643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72214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–69868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74193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1979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61936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57281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65842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-3906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3906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3906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53567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51264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55997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2025-2027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24 қосымшаларға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47921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44648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52086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43560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19410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57154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13594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68694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62981мың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73445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-4751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4751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38720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4439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34281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41983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3263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62840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62513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–63680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59077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5056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54021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64279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-5202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5202мың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2025-2027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39818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37798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–40492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55230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6336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48894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68612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-13382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13382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13382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54026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5628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48229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 –58977 мың теңге; 5) таза бюджеттік кредиттеу – 0 теңге, оның ішінде: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-4951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4951 мың теңге, оның ішінде: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4951 мың теңге.";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–43514 мың теңге, оның ішінде: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4450 мың теңге;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39064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46577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-3063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3063 мың теңге, оның ішінде: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3063мың теңге.";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2025-2027 жылдарға арналған Нығмет Нұрмақов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53160 мың теңге, оның ішінде: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3410 мың теңге;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49750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54338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-1178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1178 мың теңге, оның ішінде: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1178 мың теңге.";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57352 мың теңге, оның ішінде: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4232 мың теңге;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53120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60204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-2852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2852 мың теңге, оның ішінде: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2852 мың теңге.";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2025-2027 жылдарға арналған Темірші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56081 мың теңге, оның ішінде: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12085 мың теңге;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–206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43790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75406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-19325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19325 мың теңге, оның ішінде: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19325 мың теңге.";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1"/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62543 мың теңге, оның ішінде: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6540 мың теңге;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56003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71622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-9079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9079 мың теңге, оның ішінде: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9079 мың теңге.";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9"/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46849 мың теңге, оның ішінде: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 мың теңге;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45897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46866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мың теңге, оның ішінде: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мың теңге.";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Қарқаралы қаласының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 4 қосымша</w:t>
            </w:r>
          </w:p>
        </w:tc>
      </w:tr>
    </w:tbl>
    <w:bookmarkStart w:name="z43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Қарағайлы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3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4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4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Қасым Аманжолов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4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Нұркен Әбдіров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5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Балқантау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5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5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Бесоба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5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6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Қайнарбұлақ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6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7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Қаршығалы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7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Мартбек Мамыраев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47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Мәди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Нығмет Нұрмақов атындағы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48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Тәттімбет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48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Темірші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48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Шарықты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49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Угар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49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