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7feb" w14:textId="6277f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2024 жылғы 27 желтоқсандағы № VIII-31/244 "2025-2027 жылдарға арналған аудандық маңызы бар қала, кент,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2025 жылғы 31 наурыздағы № VIII-35/268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аудандық мәслихатының 2024 жылғы 27 желтоқсандағы № VIII-31/244 "2025-2027 жылдарға арналған аудандық маңызы бар қала, кент,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Қарқаралы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541061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525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486726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626454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-85303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85303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85303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Қарағайлы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170508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31272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139116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200802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-30294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30294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30294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Егіндібұлақ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129747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7900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120847мың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133617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-3870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3870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3870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Қырғыз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51861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14900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36361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54872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-3011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3011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3011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Абай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69744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2346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67398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71232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-1488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1488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1488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Қасым Аманжолов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59436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54781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61183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-1747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1747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1747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Нұркен Әбдіров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54998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2303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52695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57428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-2430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2430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2430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Балқантау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46821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3273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43548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50986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-4165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4165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Бақты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42360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24150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18210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41903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-13594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13594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13594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Бесоба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69626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4403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1310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63913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70477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-851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851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851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Жаңатоған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35215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3487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31728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37918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2703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2703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Ынталы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38220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4439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33781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38221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52840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52513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53251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-411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411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Қайнарбұлақ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53346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5056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48290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58548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-5202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5202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5202 мың теңге.";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Қоянды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39818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37798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40092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274 мың теңге.";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2025-2027 жылдарға арналған Қаршығалы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54850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6336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48514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68074 мың теңге;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-13224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13224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13224 мың теңге.";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2025-2027 жылдарға арналған Мартбек Мамыраев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44026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5628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169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38229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48526 мың теңге;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4500 мың теңге.";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2025-2027 жылдарға арналған Мәди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44419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4450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39969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45056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-637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637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637 мың теңге.";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4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2025-2027 жылдарға арналған Нығмет Нұрмақов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26"/>
    <w:bookmarkStart w:name="z35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53160 мың теңге, оның ішінде:</w:t>
      </w:r>
    </w:p>
    <w:bookmarkEnd w:id="327"/>
    <w:bookmarkStart w:name="z35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3410 мың теңге;</w:t>
      </w:r>
    </w:p>
    <w:bookmarkEnd w:id="328"/>
    <w:bookmarkStart w:name="z35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29"/>
    <w:bookmarkStart w:name="z35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30"/>
    <w:bookmarkStart w:name="z35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49750 мың теңге;</w:t>
      </w:r>
    </w:p>
    <w:bookmarkEnd w:id="331"/>
    <w:bookmarkStart w:name="z35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53838 мың теңге;</w:t>
      </w:r>
    </w:p>
    <w:bookmarkEnd w:id="332"/>
    <w:bookmarkStart w:name="z35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33"/>
    <w:bookmarkStart w:name="z35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34"/>
    <w:bookmarkStart w:name="z35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35"/>
    <w:bookmarkStart w:name="z35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36"/>
    <w:bookmarkStart w:name="z36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37"/>
    <w:bookmarkStart w:name="z36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38"/>
    <w:bookmarkStart w:name="z36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-678 мың теңге;</w:t>
      </w:r>
    </w:p>
    <w:bookmarkEnd w:id="339"/>
    <w:bookmarkStart w:name="z36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678 мың теңге, оның ішінде:</w:t>
      </w:r>
    </w:p>
    <w:bookmarkEnd w:id="340"/>
    <w:bookmarkStart w:name="z36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41"/>
    <w:bookmarkStart w:name="z36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42"/>
    <w:bookmarkStart w:name="z36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678 мың теңге.";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6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2025-2027 жылдарға арналған Тәттімбет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44"/>
    <w:bookmarkStart w:name="z36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48332 мың теңге, оның ішінде:</w:t>
      </w:r>
    </w:p>
    <w:bookmarkEnd w:id="345"/>
    <w:bookmarkStart w:name="z37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4232 мың теңге;</w:t>
      </w:r>
    </w:p>
    <w:bookmarkEnd w:id="346"/>
    <w:bookmarkStart w:name="z37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47"/>
    <w:bookmarkStart w:name="z37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48"/>
    <w:bookmarkStart w:name="z37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44100 мың теңге;</w:t>
      </w:r>
    </w:p>
    <w:bookmarkEnd w:id="349"/>
    <w:bookmarkStart w:name="z37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48333 мың теңге;</w:t>
      </w:r>
    </w:p>
    <w:bookmarkEnd w:id="350"/>
    <w:bookmarkStart w:name="z37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51"/>
    <w:bookmarkStart w:name="z37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52"/>
    <w:bookmarkStart w:name="z37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53"/>
    <w:bookmarkStart w:name="z37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54"/>
    <w:bookmarkStart w:name="z37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55"/>
    <w:bookmarkStart w:name="z38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56"/>
    <w:bookmarkStart w:name="z38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мың теңге;</w:t>
      </w:r>
    </w:p>
    <w:bookmarkEnd w:id="357"/>
    <w:bookmarkStart w:name="z38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358"/>
    <w:bookmarkStart w:name="z38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9"/>
    <w:bookmarkStart w:name="z38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0"/>
    <w:bookmarkStart w:name="z38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теңге.";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38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2025-2027 жылдарға арналған Тегісшілдік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62"/>
    <w:bookmarkStart w:name="z38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48545 мың теңге, оның ішінде:</w:t>
      </w:r>
    </w:p>
    <w:bookmarkEnd w:id="363"/>
    <w:bookmarkStart w:name="z38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4655 мың теңге;</w:t>
      </w:r>
    </w:p>
    <w:bookmarkEnd w:id="364"/>
    <w:bookmarkStart w:name="z39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365"/>
    <w:bookmarkStart w:name="z39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66"/>
    <w:bookmarkStart w:name="z39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43893 мың теңге;</w:t>
      </w:r>
    </w:p>
    <w:bookmarkEnd w:id="367"/>
    <w:bookmarkStart w:name="z39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53049 мың теңге;</w:t>
      </w:r>
    </w:p>
    <w:bookmarkEnd w:id="368"/>
    <w:bookmarkStart w:name="z39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69"/>
    <w:bookmarkStart w:name="z39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70"/>
    <w:bookmarkStart w:name="z39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71"/>
    <w:bookmarkStart w:name="z39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72"/>
    <w:bookmarkStart w:name="z39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73"/>
    <w:bookmarkStart w:name="z39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74"/>
    <w:bookmarkStart w:name="z40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-4504 мың теңге;</w:t>
      </w:r>
    </w:p>
    <w:bookmarkEnd w:id="375"/>
    <w:bookmarkStart w:name="z40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4504 мың теңге, оның ішінде:</w:t>
      </w:r>
    </w:p>
    <w:bookmarkEnd w:id="376"/>
    <w:bookmarkStart w:name="z40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77"/>
    <w:bookmarkStart w:name="z403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78"/>
    <w:bookmarkStart w:name="z40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4504 мың теңге.";</w:t>
      </w:r>
    </w:p>
    <w:bookmarkEnd w:id="3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0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2025-2027 жылдарға арналған Темірші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0"/>
    <w:bookmarkStart w:name="z40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57385 мың теңге, оның ішінде:</w:t>
      </w:r>
    </w:p>
    <w:bookmarkEnd w:id="381"/>
    <w:bookmarkStart w:name="z40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12085 мың теңге;</w:t>
      </w:r>
    </w:p>
    <w:bookmarkEnd w:id="382"/>
    <w:bookmarkStart w:name="z40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206 мың теңге;</w:t>
      </w:r>
    </w:p>
    <w:bookmarkEnd w:id="383"/>
    <w:bookmarkStart w:name="z41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384"/>
    <w:bookmarkStart w:name="z41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45095 мың теңге;</w:t>
      </w:r>
    </w:p>
    <w:bookmarkEnd w:id="385"/>
    <w:bookmarkStart w:name="z41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76710 мың теңге;</w:t>
      </w:r>
    </w:p>
    <w:bookmarkEnd w:id="386"/>
    <w:bookmarkStart w:name="z41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387"/>
    <w:bookmarkStart w:name="z41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388"/>
    <w:bookmarkStart w:name="z4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389"/>
    <w:bookmarkStart w:name="z4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390"/>
    <w:bookmarkStart w:name="z41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91"/>
    <w:bookmarkStart w:name="z41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92"/>
    <w:bookmarkStart w:name="z41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-19325 мың теңге;</w:t>
      </w:r>
    </w:p>
    <w:bookmarkEnd w:id="393"/>
    <w:bookmarkStart w:name="z42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19325 мың теңге, оның ішінде:</w:t>
      </w:r>
    </w:p>
    <w:bookmarkEnd w:id="394"/>
    <w:bookmarkStart w:name="z42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95"/>
    <w:bookmarkStart w:name="z42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96"/>
    <w:bookmarkStart w:name="z42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19325 мың теңге.";</w:t>
      </w:r>
    </w:p>
    <w:bookmarkEnd w:id="3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2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2025-2027 жылдарға арналған Томар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2025жылға келесі көлемдерде бекітілсін:</w:t>
      </w:r>
    </w:p>
    <w:bookmarkEnd w:id="398"/>
    <w:bookmarkStart w:name="z42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38019 мың теңге, оның ішінде:</w:t>
      </w:r>
    </w:p>
    <w:bookmarkEnd w:id="399"/>
    <w:bookmarkStart w:name="z42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10073 мың теңге;</w:t>
      </w:r>
    </w:p>
    <w:bookmarkEnd w:id="400"/>
    <w:bookmarkStart w:name="z42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 мың теңге;</w:t>
      </w:r>
    </w:p>
    <w:bookmarkEnd w:id="401"/>
    <w:bookmarkStart w:name="z42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02"/>
    <w:bookmarkStart w:name="z43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27696 мың теңге;</w:t>
      </w:r>
    </w:p>
    <w:bookmarkEnd w:id="403"/>
    <w:bookmarkStart w:name="z43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48778 мың теңге;</w:t>
      </w:r>
    </w:p>
    <w:bookmarkEnd w:id="404"/>
    <w:bookmarkStart w:name="z43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05"/>
    <w:bookmarkStart w:name="z43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06"/>
    <w:bookmarkStart w:name="z43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07"/>
    <w:bookmarkStart w:name="z43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08"/>
    <w:bookmarkStart w:name="z43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09"/>
    <w:bookmarkStart w:name="z43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10"/>
    <w:bookmarkStart w:name="z43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-10759 мың теңге;</w:t>
      </w:r>
    </w:p>
    <w:bookmarkEnd w:id="411"/>
    <w:bookmarkStart w:name="z43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10759 мың теңге, оның ішінде:</w:t>
      </w:r>
    </w:p>
    <w:bookmarkEnd w:id="412"/>
    <w:bookmarkStart w:name="z44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13"/>
    <w:bookmarkStart w:name="z44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14"/>
    <w:bookmarkStart w:name="z44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10759 мың теңге.";</w:t>
      </w:r>
    </w:p>
    <w:bookmarkEnd w:id="4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44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2025-2027 жылдарға арналған Шарықты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16"/>
    <w:bookmarkStart w:name="z445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62543 мың теңге, оның ішінде:</w:t>
      </w:r>
    </w:p>
    <w:bookmarkEnd w:id="417"/>
    <w:bookmarkStart w:name="z446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6540 мың теңге;</w:t>
      </w:r>
    </w:p>
    <w:bookmarkEnd w:id="418"/>
    <w:bookmarkStart w:name="z447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9"/>
    <w:bookmarkStart w:name="z448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0"/>
    <w:bookmarkStart w:name="z449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56003 мың теңге;</w:t>
      </w:r>
    </w:p>
    <w:bookmarkEnd w:id="421"/>
    <w:bookmarkStart w:name="z450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62622 мың теңге;</w:t>
      </w:r>
    </w:p>
    <w:bookmarkEnd w:id="422"/>
    <w:bookmarkStart w:name="z451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23"/>
    <w:bookmarkStart w:name="z452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24"/>
    <w:bookmarkStart w:name="z453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25"/>
    <w:bookmarkStart w:name="z454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26"/>
    <w:bookmarkStart w:name="z455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27"/>
    <w:bookmarkStart w:name="z456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28"/>
    <w:bookmarkStart w:name="z457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-79 мың теңге;</w:t>
      </w:r>
    </w:p>
    <w:bookmarkEnd w:id="429"/>
    <w:bookmarkStart w:name="z458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 мың теңге, оның ішінде:</w:t>
      </w:r>
    </w:p>
    <w:bookmarkEnd w:id="430"/>
    <w:bookmarkStart w:name="z459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31"/>
    <w:bookmarkStart w:name="z460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32"/>
    <w:bookmarkStart w:name="z461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79 мың теңге.";</w:t>
      </w:r>
    </w:p>
    <w:bookmarkEnd w:id="4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63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2025-2027 жылдарға арналған Угар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34"/>
    <w:bookmarkStart w:name="z464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44349 мың теңге, оның ішінде:</w:t>
      </w:r>
    </w:p>
    <w:bookmarkEnd w:id="435"/>
    <w:bookmarkStart w:name="z465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 мың теңге;</w:t>
      </w:r>
    </w:p>
    <w:bookmarkEnd w:id="436"/>
    <w:bookmarkStart w:name="z466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37"/>
    <w:bookmarkStart w:name="z467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38"/>
    <w:bookmarkStart w:name="z468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43414 мың теңге;</w:t>
      </w:r>
    </w:p>
    <w:bookmarkEnd w:id="439"/>
    <w:bookmarkStart w:name="z469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44397 мың теңге;</w:t>
      </w:r>
    </w:p>
    <w:bookmarkEnd w:id="440"/>
    <w:bookmarkStart w:name="z470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441"/>
    <w:bookmarkStart w:name="z471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42"/>
    <w:bookmarkStart w:name="z472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43"/>
    <w:bookmarkStart w:name="z473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444"/>
    <w:bookmarkStart w:name="z47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45"/>
    <w:bookmarkStart w:name="z47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446"/>
    <w:bookmarkStart w:name="z47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мың теңге;</w:t>
      </w:r>
    </w:p>
    <w:bookmarkEnd w:id="447"/>
    <w:bookmarkStart w:name="z47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мың теңге, оның ішінде:</w:t>
      </w:r>
    </w:p>
    <w:bookmarkEnd w:id="448"/>
    <w:bookmarkStart w:name="z47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449"/>
    <w:bookmarkStart w:name="z47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450"/>
    <w:bookmarkStart w:name="z48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 мың теңге.";</w:t>
      </w:r>
    </w:p>
    <w:bookmarkEnd w:id="451"/>
    <w:bookmarkStart w:name="z481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52"/>
    <w:bookmarkStart w:name="z48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4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86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Қарқаралы қаласының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 4 қосымша</w:t>
            </w:r>
          </w:p>
        </w:tc>
      </w:tr>
    </w:tbl>
    <w:bookmarkStart w:name="z489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Қарағайлы кентінің бюджеті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30294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492" w:id="4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Егіндібұлақ ауылдық округінің бюджеті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495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Қырғыз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498" w:id="4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Абай ауылдық округінің бюджеті</w:t>
      </w:r>
    </w:p>
    <w:bookmarkEnd w:id="4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50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Қасым Аманжолов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504" w:id="4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Нұркен Әбдіров ауылдық округінің бюджеті</w:t>
      </w:r>
    </w:p>
    <w:bookmarkEnd w:id="4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507" w:id="4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Балқантау ауылдық округінің бюджеті</w:t>
      </w:r>
    </w:p>
    <w:bookmarkEnd w:id="4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510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Бақты ауылдық округінің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513" w:id="4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Бесоба ауылдық округінің бюджеті</w:t>
      </w:r>
    </w:p>
    <w:bookmarkEnd w:id="4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516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Жаңатоған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519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Ынталы ауылдық округінің бюджеті</w:t>
      </w:r>
    </w:p>
    <w:bookmarkEnd w:id="4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522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525" w:id="4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Қайнарбұлақ ауылдық округінің бюджеті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528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Қоянды ауылдық округінің бюджеті</w:t>
      </w:r>
    </w:p>
    <w:bookmarkEnd w:id="4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46 қосымша</w:t>
            </w:r>
          </w:p>
        </w:tc>
      </w:tr>
    </w:tbl>
    <w:bookmarkStart w:name="z531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Қаршығалы ауылдық округінің бюджеті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13224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49 қосымша</w:t>
            </w:r>
          </w:p>
        </w:tc>
      </w:tr>
    </w:tbl>
    <w:bookmarkStart w:name="z53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2025жылға арналған Мартбек Мамыраев ауылдық округінің бюджеті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52 қосымша</w:t>
            </w:r>
          </w:p>
        </w:tc>
      </w:tr>
    </w:tbl>
    <w:bookmarkStart w:name="z537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Мәди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19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55 қосымша</w:t>
            </w:r>
          </w:p>
        </w:tc>
      </w:tr>
    </w:tbl>
    <w:bookmarkStart w:name="z540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Нығмет Нұрмақов атындағы ауылдық округінің бюджеті</w:t>
      </w:r>
    </w:p>
    <w:bookmarkEnd w:id="4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58 қосымша</w:t>
            </w:r>
          </w:p>
        </w:tc>
      </w:tr>
    </w:tbl>
    <w:bookmarkStart w:name="z54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Тәттімбет ауылдық округінің бюджеті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61 қосымша</w:t>
            </w:r>
          </w:p>
        </w:tc>
      </w:tr>
    </w:tbl>
    <w:bookmarkStart w:name="z546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Тегісшілдік ауылдық округінің бюджеті</w:t>
      </w:r>
    </w:p>
    <w:bookmarkEnd w:id="4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64 қосымша</w:t>
            </w:r>
          </w:p>
        </w:tc>
      </w:tr>
    </w:tbl>
    <w:bookmarkStart w:name="z549" w:id="4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Темірші ауылдық округінің бюджеті</w:t>
      </w:r>
    </w:p>
    <w:bookmarkEnd w:id="4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67 қосымша</w:t>
            </w:r>
          </w:p>
        </w:tc>
      </w:tr>
    </w:tbl>
    <w:bookmarkStart w:name="z552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Томар ауылдық округінің бюджеті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10759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70 қосымша</w:t>
            </w:r>
          </w:p>
        </w:tc>
      </w:tr>
    </w:tbl>
    <w:bookmarkStart w:name="z555" w:id="4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Шарықты ауылдық округінің бюджеті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73 қосымша</w:t>
            </w:r>
          </w:p>
        </w:tc>
      </w:tr>
    </w:tbl>
    <w:bookmarkStart w:name="z55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Угар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Негiзгі капиталды сатудан түсетiн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VIII-35/268 шешіміне 26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VIII-31/244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76 қосымша</w:t>
            </w:r>
          </w:p>
        </w:tc>
      </w:tr>
    </w:tbl>
    <w:bookmarkStart w:name="z561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нысаналы трансферттер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қаласы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кенті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690715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 Аманжолов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Нұркен Әбдіров ауылдық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Балқантау ауылдық округі округі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 ауылдық округі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Жаңатоған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Қайнарбұлақ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Қаршығалы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Мартбек Мамыраев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Нығмет Нұрмақов атындағы ауылдық округ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Тәттімбет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Тегісшілдік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Функцоналдық топ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Темірші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Шарықты ауылдық округі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Угар ауылдық округі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