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5ece" w14:textId="a315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"Midgard Mining Limited" жеке компаниясына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2025 жылғы 19 қарашадағы № 395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"Midgard Mining Limited" жеке компаниясына қатты пайдалы қазбаларды барлау жөніндегі операцияларды жүргізу үшін 2031 жылғы 25 қыркүйекке дейінгі мерзімге жер учаскелерін алып қоймай, Қарағанды облысы Қарқаралы ауданының жерлерінде орналасқан жалпы ауданы – 442,1592 гектар жер учаскелеріне қаумдық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"Midgard Mining Limited" жеке компаниясы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2025 жылғы "____" ________</w:t>
            </w:r>
            <w:r>
              <w:br/>
            </w:r>
            <w:r>
              <w:rPr>
                <w:rFonts w:ascii="Times New Roman"/>
                <w:b w:val="false"/>
                <w:i w:val="false"/>
                <w:color w:val="000000"/>
                <w:sz w:val="20"/>
              </w:rPr>
              <w:t>№ _____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"Midgard Mining Limited" жеке компаниясына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Н.Әбдіров а/о Уахитов 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442,1592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