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6dfc" w14:textId="6866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"Центргеолсъемка"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1 қазандағы № 346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"Центргеолсъемка" жауапкершілігі шектеулі серіктестігіне қатты пайдалы қазбаларды барлау жөніндегі операцияларды жүргізу үшін 2031 жылғы 19 тамызға дейінгі мерзімге жер учаскелерін алып қоймай, Қарағанды облысы Қарқаралы ауданының жерлерінде орналасқан жалпы ауданы – 2006,9065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"Центргеолсъемка"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2025 жылғы "01" қазандағы</w:t>
            </w:r>
            <w:r>
              <w:br/>
            </w:r>
            <w:r>
              <w:rPr>
                <w:rFonts w:ascii="Times New Roman"/>
                <w:b w:val="false"/>
                <w:i w:val="false"/>
                <w:color w:val="000000"/>
                <w:sz w:val="20"/>
              </w:rPr>
              <w:t>№ 346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"Центргеолсъемка"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шаруа қожалығы (басшысы Ғабдуллин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 Даулет Калелович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Алпысбай Бизакович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Талдыбаев Куаныш Конысбекович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Участок№1 с.Карабулак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2006,9065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