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39d9" w14:textId="6243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"B2Gold Kazakhstan Ltd" жеке компаниясына қауымдық сервитутты белгілеу туралы</w:t>
      </w:r>
    </w:p>
    <w:p>
      <w:pPr>
        <w:spacing w:after="0"/>
        <w:ind w:left="0"/>
        <w:jc w:val="both"/>
      </w:pPr>
      <w:r>
        <w:rPr>
          <w:rFonts w:ascii="Times New Roman"/>
          <w:b w:val="false"/>
          <w:i w:val="false"/>
          <w:color w:val="000000"/>
          <w:sz w:val="28"/>
        </w:rPr>
        <w:t>Қарағанды облысы Қарқаралы ауданының әкімдігінің 2025 жылғы 6 тамыздағы № 276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 бабының </w:t>
      </w:r>
      <w:r>
        <w:rPr>
          <w:rFonts w:ascii="Times New Roman"/>
          <w:b w:val="false"/>
          <w:i w:val="false"/>
          <w:color w:val="000000"/>
          <w:sz w:val="28"/>
        </w:rPr>
        <w:t>5- 1)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 Заңының 31- 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"B2Gold Kazakhstan Ltd" жеке компаниясы қатты пайдалы қазбаларды барлау жөніндегі операцияларды жүргізу үшін 2031 жылғы 20 маусымға дейінгі мерзімге жер учаскелерін алып қоймай, Қарағанды облысы Қарқаралы ауданының аумағында орналасқан жалпы ауданы – 7564,4811 гектар жер учаскелеріне жария сервитут белгіленсін.</w:t>
      </w:r>
    </w:p>
    <w:bookmarkEnd w:id="1"/>
    <w:bookmarkStart w:name="z6" w:id="2"/>
    <w:p>
      <w:pPr>
        <w:spacing w:after="0"/>
        <w:ind w:left="0"/>
        <w:jc w:val="both"/>
      </w:pPr>
      <w:r>
        <w:rPr>
          <w:rFonts w:ascii="Times New Roman"/>
          <w:b w:val="false"/>
          <w:i w:val="false"/>
          <w:color w:val="000000"/>
          <w:sz w:val="28"/>
        </w:rPr>
        <w:t>
      2. Жер пайдаланушы- "B2Gold Kazakhstan Ltd" жеке компаниясы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Барлау жұмыстарын жүргізу мерзімін, олардың нақты орнын, шығындарды өтеу және жердің нысаналы мақсаты бойынша пайдалануға жарамды күйге келтіру жөніндегі міндеттерді айқындау мақсатында уәкілетті органдармен пайдаланған жер учаскелерін жарамды күйде тапсыруға міндетті.</w:t>
      </w:r>
    </w:p>
    <w:bookmarkEnd w:id="3"/>
    <w:bookmarkStart w:name="z8" w:id="4"/>
    <w:p>
      <w:pPr>
        <w:spacing w:after="0"/>
        <w:ind w:left="0"/>
        <w:jc w:val="both"/>
      </w:pPr>
      <w:r>
        <w:rPr>
          <w:rFonts w:ascii="Times New Roman"/>
          <w:b w:val="false"/>
          <w:i w:val="false"/>
          <w:color w:val="000000"/>
          <w:sz w:val="28"/>
        </w:rPr>
        <w:t>
      4. "Қарқаралы ауданының жер қатынастары бөлімі" мемлекеттік мекемесі осы қаулыдан туындайтын басқа да шараларды қабылдасын.</w:t>
      </w:r>
    </w:p>
    <w:bookmarkEnd w:id="4"/>
    <w:bookmarkStart w:name="z9" w:id="5"/>
    <w:p>
      <w:pPr>
        <w:spacing w:after="0"/>
        <w:ind w:left="0"/>
        <w:jc w:val="both"/>
      </w:pPr>
      <w:r>
        <w:rPr>
          <w:rFonts w:ascii="Times New Roman"/>
          <w:b w:val="false"/>
          <w:i w:val="false"/>
          <w:color w:val="000000"/>
          <w:sz w:val="28"/>
        </w:rPr>
        <w:t>
      5. Осы қаулының орындалысына бақылау жасау жетекшілік ететін аудан әкімінің орынбасарына жүктелсін.</w:t>
      </w:r>
    </w:p>
    <w:bookmarkEnd w:id="5"/>
    <w:bookmarkStart w:name="z10" w:id="6"/>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2025 жылғы "06" тамыз</w:t>
            </w:r>
            <w:r>
              <w:br/>
            </w:r>
            <w:r>
              <w:rPr>
                <w:rFonts w:ascii="Times New Roman"/>
                <w:b w:val="false"/>
                <w:i w:val="false"/>
                <w:color w:val="000000"/>
                <w:sz w:val="20"/>
              </w:rPr>
              <w:t>№276 қаулысына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"B2Gold Kazakhstan Ltd" жеке компаниясына қоғамдық сервитут белгіленетін жер учаскелерінің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сервитут белгіленуге жататын учаскелер бөліктерінің алаңы (лицензия шекарасында),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 С.А. (шаруа қожалығын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09-133-066-024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С. (шаруа қожалығын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09-133-050-141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аймақтық энергетикалық компаниясы" жауапкершілігі шектеулі серіктестік (Егіндібұлақ-Комсомол ВЛ35лв нысанына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09-133-044-487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жолаушылар көлігі және автомобиль жолдары басқармасы" мемлекеттік мекемесі ("Қарағанды-Аягөз-Қоянды-Егіндібұлақ-Бүркітті" км-0-153 аралығындағы автомобиль жолына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09-133-064-104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полиметаллы" жауапкершілігі шектеулі серіктестік (автомобиль жолы бойында қардан қорғайтын жолақтарды орналастыру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09-133-066-058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тұрғын үй-коммуналдық шаруашылығы, автомобиль жолдары, жолаушылар көлігі, құрылыс және тұрғын үй инспекциясы бөлімі" мемлекеттік мекемесі (Егіндібұлақ-Теректі автомобиль жолына қызмет көрсету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09-133-066-063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полиметаллы" жауапкершілігі шектеулі серіктестік (автомобиль жолы бойында қардан қорғайтын жолақтарды орналастыру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09-133-064-149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Шакаманов Т.З. (шаруа қожалығын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табиғи ресурстар және табиғат пайдалануды реттеу басқармасының "Орман және жануарлар әлемін қорғау жөніндегі Қу шаруашылығы" коммуналдық мемлекеттік мекемесі (180-191, 193, 204 кварталдар нысанына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09-133-047-044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табиғи ресурстар және табиғат пайдалануды реттеу басқармасының "Орман және жануарлар әлемін қорғау жөніндегі Қу шаруашылығы" коммуналдық мемлекеттік мекемесі (194-201 кварталдар нысанына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09-133-047-043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полиметаллы" жауапкершілігі шектеулі серіктестік (автомобиль жолы бойында қардан қорғайтын жолақтарды орналастыру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09-133-064-153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тұрғын үй-коммуналдық шаруашылығы, автомобиль жолдары, жолаушылар көлігі, құрылыс және тұрғын үй инспекциясы бөлімі" мемлекеттік мекемесі (Егіндібұлақ-Теректі автомобиль жолына қызмет көрсету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09-133-064-168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жолаушылар көлігі және автомобиль жолдары басқармасы" мемлкеттік мекемесі (Қарағанды-Аягөз-Қоянды-Егіндібұлақ-Бүркітті км 0-153 аралығындағы автомобиль жолына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09-133-066-039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жолаушылар көлігі және автомобиль жолдары басқармасы" мемлекеттік мекемесі ("Қарағанды-Аягөз-Қоянды-Егіндібұлақ-Бүркітті" км 0-153 аралығындағы автомобиль жолына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09-133-050-098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Қайыркелдин М.К. (шаруа қожалығын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09-133-050-139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Атантай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ауылының босалқы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ауылының №1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7559,5813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