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5726" w14:textId="a475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"Горно-Рудная Компания "Қарқаралы" жауапкершілігі шектеулі серіктестігіне қауымдық сервитутты белгілеу туралы</w:t>
      </w:r>
    </w:p>
    <w:p>
      <w:pPr>
        <w:spacing w:after="0"/>
        <w:ind w:left="0"/>
        <w:jc w:val="both"/>
      </w:pPr>
      <w:r>
        <w:rPr>
          <w:rFonts w:ascii="Times New Roman"/>
          <w:b w:val="false"/>
          <w:i w:val="false"/>
          <w:color w:val="000000"/>
          <w:sz w:val="28"/>
        </w:rPr>
        <w:t>Қарағанды облысы Қарқаралы ауданының әкімдігінің 2025 жылғы 4 тамыздағы № 271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 бабының </w:t>
      </w:r>
      <w:r>
        <w:rPr>
          <w:rFonts w:ascii="Times New Roman"/>
          <w:b w:val="false"/>
          <w:i w:val="false"/>
          <w:color w:val="000000"/>
          <w:sz w:val="28"/>
        </w:rPr>
        <w:t>5- 1) тармақшасына</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"Қазақстан Республикасындағы жергілікті мемлекеттік басқару және өзін- өзі басқару туралы" Қазақстан Республикасы Заңының 31- бабы 1-тармағының 10) тармақшасына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"Горно-Рудная Компания "Қарқаралы"" жауапкершілігі шектеулі серіктестігі қатты пайдалы қазбаларды барлау жөніндегі операцияларды жүргізу үшін 2027 жылғы 14 мамырға дейінгі мерзімге жер учаскелерін алып қоймай, Қарағанды облысы Қарқаралы ауданының запастағы жерлерінде орналасқан жалпы ауданы - 890,0 гектар жер учаскелеріне жария сервитут белгіленсін.</w:t>
      </w:r>
    </w:p>
    <w:bookmarkEnd w:id="1"/>
    <w:bookmarkStart w:name="z6" w:id="2"/>
    <w:p>
      <w:pPr>
        <w:spacing w:after="0"/>
        <w:ind w:left="0"/>
        <w:jc w:val="both"/>
      </w:pPr>
      <w:r>
        <w:rPr>
          <w:rFonts w:ascii="Times New Roman"/>
          <w:b w:val="false"/>
          <w:i w:val="false"/>
          <w:color w:val="000000"/>
          <w:sz w:val="28"/>
        </w:rPr>
        <w:t>
      2. Жер пайдаланушы- "Горно-Рудная Компания "Қарқаралы""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Барлау жұмыстарын жүргізу мерзімін, олардың нақты орнын, шығындарды өтеу және жердің нысаналы мақсаты бойынша пайдалануға жарамды күйге келтіру жөніндегі міндеттерді айқындау мақсатында уәкілетті органдармен пайдаланған жер учаскелерін жарамды күйде тапсыруға міндетті.</w:t>
      </w:r>
    </w:p>
    <w:bookmarkEnd w:id="3"/>
    <w:bookmarkStart w:name="z8" w:id="4"/>
    <w:p>
      <w:pPr>
        <w:spacing w:after="0"/>
        <w:ind w:left="0"/>
        <w:jc w:val="both"/>
      </w:pPr>
      <w:r>
        <w:rPr>
          <w:rFonts w:ascii="Times New Roman"/>
          <w:b w:val="false"/>
          <w:i w:val="false"/>
          <w:color w:val="000000"/>
          <w:sz w:val="28"/>
        </w:rPr>
        <w:t>
      4. "Қарқаралы ауданының жер қатынастары бөлімі" мемлекеттік мекемесі осы қаулыдан туындайтын басқа да шараларды қабылдасын.</w:t>
      </w:r>
    </w:p>
    <w:bookmarkEnd w:id="4"/>
    <w:bookmarkStart w:name="z9" w:id="5"/>
    <w:p>
      <w:pPr>
        <w:spacing w:after="0"/>
        <w:ind w:left="0"/>
        <w:jc w:val="both"/>
      </w:pPr>
      <w:r>
        <w:rPr>
          <w:rFonts w:ascii="Times New Roman"/>
          <w:b w:val="false"/>
          <w:i w:val="false"/>
          <w:color w:val="000000"/>
          <w:sz w:val="28"/>
        </w:rPr>
        <w:t>
      5. Осы қаулының орындалысына бақылау жасау жетекшілік ететін аудан әкімінің орынбасарына жүктелсін.</w:t>
      </w:r>
    </w:p>
    <w:bookmarkEnd w:id="5"/>
    <w:bookmarkStart w:name="z10" w:id="6"/>
    <w:p>
      <w:pPr>
        <w:spacing w:after="0"/>
        <w:ind w:left="0"/>
        <w:jc w:val="both"/>
      </w:pPr>
      <w:r>
        <w:rPr>
          <w:rFonts w:ascii="Times New Roman"/>
          <w:b w:val="false"/>
          <w:i w:val="false"/>
          <w:color w:val="000000"/>
          <w:sz w:val="28"/>
        </w:rPr>
        <w:t>
      6.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Ә.Арғынов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 әкімдігінің</w:t>
            </w:r>
            <w:r>
              <w:br/>
            </w:r>
            <w:r>
              <w:rPr>
                <w:rFonts w:ascii="Times New Roman"/>
                <w:b w:val="false"/>
                <w:i w:val="false"/>
                <w:color w:val="000000"/>
                <w:sz w:val="20"/>
              </w:rPr>
              <w:t>2025 жылғы "4" тамыздағы</w:t>
            </w:r>
            <w:r>
              <w:br/>
            </w:r>
            <w:r>
              <w:rPr>
                <w:rFonts w:ascii="Times New Roman"/>
                <w:b w:val="false"/>
                <w:i w:val="false"/>
                <w:color w:val="000000"/>
                <w:sz w:val="20"/>
              </w:rPr>
              <w:t>№ 271 қаулысына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"Горно-Рудная Компания "Қарқаралы" жауапкершілігі шектеулі серіктестігіне қауымдық сервитут белгіленетін жер учаскелерінің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Кадастырлық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белгіленуге жататын учаскелердің бөліктерінің ауданы (лицензия шекарасында)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Абильдин М.Н. (ШҚ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 нің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140,1646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Мухамедияров К.Т. (ШҚ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09-133-062-144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 нің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а/о- нің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252,5198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