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6407" w14:textId="d716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бойынша сайлау учаскелерін құру туралы</w:t>
      </w:r>
    </w:p>
    <w:p>
      <w:pPr>
        <w:spacing w:after="0"/>
        <w:ind w:left="0"/>
        <w:jc w:val="both"/>
      </w:pPr>
      <w:r>
        <w:rPr>
          <w:rFonts w:ascii="Times New Roman"/>
          <w:b w:val="false"/>
          <w:i w:val="false"/>
          <w:color w:val="000000"/>
          <w:sz w:val="28"/>
        </w:rPr>
        <w:t>Қарағанды облысы Қарқаралы ауданының әкімінің 2025 жылғы 14 шілдедегі № 3 шешімі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және Қарағанды облыстық сайлау комиссиясының 2025 жылғы 23 маусымдағы № 26 "Қарағанды облысы бойынша дауыс беруге арналған учаскелердің бірыңғай нөмірленуін белгілеу туралы" шешіміне сәйкес, Қарқаралы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Қарқаралы ауданы бойынша сайлау учаскелері құрылсын.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Қарқаралы ауданы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шешім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Арғынов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Қарқаралы ауданының</w:t>
      </w:r>
    </w:p>
    <w:bookmarkEnd w:id="4"/>
    <w:bookmarkStart w:name="z10" w:id="5"/>
    <w:p>
      <w:pPr>
        <w:spacing w:after="0"/>
        <w:ind w:left="0"/>
        <w:jc w:val="both"/>
      </w:pPr>
      <w:r>
        <w:rPr>
          <w:rFonts w:ascii="Times New Roman"/>
          <w:b w:val="false"/>
          <w:i w:val="false"/>
          <w:color w:val="000000"/>
          <w:sz w:val="28"/>
        </w:rPr>
        <w:t xml:space="preserve">
      аумақтық сайлау </w:t>
      </w:r>
    </w:p>
    <w:bookmarkEnd w:id="5"/>
    <w:bookmarkStart w:name="z11" w:id="6"/>
    <w:p>
      <w:pPr>
        <w:spacing w:after="0"/>
        <w:ind w:left="0"/>
        <w:jc w:val="both"/>
      </w:pPr>
      <w:r>
        <w:rPr>
          <w:rFonts w:ascii="Times New Roman"/>
          <w:b w:val="false"/>
          <w:i w:val="false"/>
          <w:color w:val="000000"/>
          <w:sz w:val="28"/>
        </w:rPr>
        <w:t>
      комиссиясымен</w:t>
      </w:r>
    </w:p>
    <w:bookmarkEnd w:id="6"/>
    <w:bookmarkStart w:name="z12"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әкімінің</w:t>
            </w:r>
            <w:r>
              <w:br/>
            </w:r>
            <w:r>
              <w:rPr>
                <w:rFonts w:ascii="Times New Roman"/>
                <w:b w:val="false"/>
                <w:i w:val="false"/>
                <w:color w:val="000000"/>
                <w:sz w:val="20"/>
              </w:rPr>
              <w:t>2025 жылғы 14 шілдедегі № 3</w:t>
            </w:r>
            <w:r>
              <w:br/>
            </w:r>
            <w:r>
              <w:rPr>
                <w:rFonts w:ascii="Times New Roman"/>
                <w:b w:val="false"/>
                <w:i w:val="false"/>
                <w:color w:val="000000"/>
                <w:sz w:val="20"/>
              </w:rPr>
              <w:t>шешіміне қосымша</w:t>
            </w:r>
          </w:p>
        </w:tc>
      </w:tr>
    </w:tbl>
    <w:bookmarkStart w:name="z14" w:id="8"/>
    <w:p>
      <w:pPr>
        <w:spacing w:after="0"/>
        <w:ind w:left="0"/>
        <w:jc w:val="left"/>
      </w:pPr>
      <w:r>
        <w:rPr>
          <w:rFonts w:ascii="Times New Roman"/>
          <w:b/>
          <w:i w:val="false"/>
          <w:color w:val="000000"/>
        </w:rPr>
        <w:t xml:space="preserve"> Қарқаралы ауданы бойынша сайлау учаскелері</w:t>
      </w:r>
    </w:p>
    <w:bookmarkEnd w:id="8"/>
    <w:bookmarkStart w:name="z15" w:id="9"/>
    <w:p>
      <w:pPr>
        <w:spacing w:after="0"/>
        <w:ind w:left="0"/>
        <w:jc w:val="left"/>
      </w:pPr>
      <w:r>
        <w:rPr>
          <w:rFonts w:ascii="Times New Roman"/>
          <w:b/>
          <w:i w:val="false"/>
          <w:color w:val="000000"/>
        </w:rPr>
        <w:t xml:space="preserve"> № 465 Орман-тоғай сайлау учаскесі:</w:t>
      </w:r>
    </w:p>
    <w:bookmarkEnd w:id="9"/>
    <w:bookmarkStart w:name="z16" w:id="10"/>
    <w:p>
      <w:pPr>
        <w:spacing w:after="0"/>
        <w:ind w:left="0"/>
        <w:jc w:val="both"/>
      </w:pPr>
      <w:r>
        <w:rPr>
          <w:rFonts w:ascii="Times New Roman"/>
          <w:b w:val="false"/>
          <w:i w:val="false"/>
          <w:color w:val="000000"/>
          <w:sz w:val="28"/>
        </w:rPr>
        <w:t>
      орталығы: Қарқаралы қаласы, Қарағанды облысы білім басқармасының Қарқаралы ауданының білім бөлімінің "Қарқаралы қаласының Мәди Бапиұлы атындағы №44 тірек мектеп (ресурстық орталық) жанындағы интернаты" коммуналдык мемлекеттік мекемесі, Мәди көшесі, 1 үй;</w:t>
      </w:r>
    </w:p>
    <w:bookmarkEnd w:id="10"/>
    <w:bookmarkStart w:name="z17" w:id="11"/>
    <w:p>
      <w:pPr>
        <w:spacing w:after="0"/>
        <w:ind w:left="0"/>
        <w:jc w:val="both"/>
      </w:pPr>
      <w:r>
        <w:rPr>
          <w:rFonts w:ascii="Times New Roman"/>
          <w:b w:val="false"/>
          <w:i w:val="false"/>
          <w:color w:val="000000"/>
          <w:sz w:val="28"/>
        </w:rPr>
        <w:t>
      шекарасы: Ж.Ақбаев, А.Байтұрсынов, Сеңкібай батыр, М.Бекметов, Қ.Қуанышбаев, Мәди, М.Мамыраев, П.Теряев көшелерінің тұрғын үйлері, "Қарағанды облысы Қарқаралы ауданының психонервологиялық медициналық-әлеуметтік мекемесі" коммуналдық мемлекеттік мекемесі, "Сосновый бор" орамы, "Тасбұлақ" орамы, "Кооператор" демалыс базасы, "Қарму" демалыс базасы, "Жас Дәурен" орамы, "Кендара" орамы, "Аюшат" кардоны, "Тасбұлақ" орамы, "Александров бұлағы" кардоны, "Ескі тәлімбағы" кардоны, "Кендара сағасы" кардоны, "Шаңкөз" кардоны үйлері, "Нөкіш" қыстағы;</w:t>
      </w:r>
    </w:p>
    <w:bookmarkEnd w:id="11"/>
    <w:bookmarkStart w:name="z18" w:id="12"/>
    <w:p>
      <w:pPr>
        <w:spacing w:after="0"/>
        <w:ind w:left="0"/>
        <w:jc w:val="left"/>
      </w:pPr>
      <w:r>
        <w:rPr>
          <w:rFonts w:ascii="Times New Roman"/>
          <w:b/>
          <w:i w:val="false"/>
          <w:color w:val="000000"/>
        </w:rPr>
        <w:t xml:space="preserve"> № 466 Орталық сайлау учаскесі:</w:t>
      </w:r>
    </w:p>
    <w:bookmarkEnd w:id="12"/>
    <w:bookmarkStart w:name="z19" w:id="13"/>
    <w:p>
      <w:pPr>
        <w:spacing w:after="0"/>
        <w:ind w:left="0"/>
        <w:jc w:val="both"/>
      </w:pPr>
      <w:r>
        <w:rPr>
          <w:rFonts w:ascii="Times New Roman"/>
          <w:b w:val="false"/>
          <w:i w:val="false"/>
          <w:color w:val="000000"/>
          <w:sz w:val="28"/>
        </w:rPr>
        <w:t>
      орталығы: Қарқаралы қаласы, "Шолпан Жандарбека атындағы Қарқаралы қаласының Мәдени-сауық орталығы" коммуналдық мемлекеттік қазыналық кәсіпорыны, Т. Әубәкіров көшесі, 38 үй;</w:t>
      </w:r>
    </w:p>
    <w:bookmarkEnd w:id="13"/>
    <w:bookmarkStart w:name="z20" w:id="14"/>
    <w:p>
      <w:pPr>
        <w:spacing w:after="0"/>
        <w:ind w:left="0"/>
        <w:jc w:val="both"/>
      </w:pPr>
      <w:r>
        <w:rPr>
          <w:rFonts w:ascii="Times New Roman"/>
          <w:b w:val="false"/>
          <w:i w:val="false"/>
          <w:color w:val="000000"/>
          <w:sz w:val="28"/>
        </w:rPr>
        <w:t>
      шекарасы: М.Әуезов, Ә.Бөкейханов, Ә.Ермеков, Т.Әубәкіров көшелерінің тұрғын үйлері (№137 ден №159-ға дейінгі үйлерді қоспағанда);</w:t>
      </w:r>
    </w:p>
    <w:bookmarkEnd w:id="14"/>
    <w:bookmarkStart w:name="z21" w:id="15"/>
    <w:p>
      <w:pPr>
        <w:spacing w:after="0"/>
        <w:ind w:left="0"/>
        <w:jc w:val="left"/>
      </w:pPr>
      <w:r>
        <w:rPr>
          <w:rFonts w:ascii="Times New Roman"/>
          <w:b/>
          <w:i w:val="false"/>
          <w:color w:val="000000"/>
        </w:rPr>
        <w:t xml:space="preserve"> № 467 Жәнібеков сайлау учаскесі:</w:t>
      </w:r>
    </w:p>
    <w:bookmarkEnd w:id="15"/>
    <w:bookmarkStart w:name="z22" w:id="16"/>
    <w:p>
      <w:pPr>
        <w:spacing w:after="0"/>
        <w:ind w:left="0"/>
        <w:jc w:val="both"/>
      </w:pPr>
      <w:r>
        <w:rPr>
          <w:rFonts w:ascii="Times New Roman"/>
          <w:b w:val="false"/>
          <w:i w:val="false"/>
          <w:color w:val="000000"/>
          <w:sz w:val="28"/>
        </w:rPr>
        <w:t>
      орталығы: Қарқаралы қаласы, Қарағанды облысы білім басқармасының Қарқаралы ауданының білім бөлімінің "Қарқаралы қаласының академик Орынбек Жәутіков атындағы № 1 жалпы білім беретін мектебі" коммуналдық мемлекеттік мекемесі, Жәнібеков көшесі, 38 үй;</w:t>
      </w:r>
    </w:p>
    <w:bookmarkEnd w:id="16"/>
    <w:bookmarkStart w:name="z23" w:id="17"/>
    <w:p>
      <w:pPr>
        <w:spacing w:after="0"/>
        <w:ind w:left="0"/>
        <w:jc w:val="both"/>
      </w:pPr>
      <w:r>
        <w:rPr>
          <w:rFonts w:ascii="Times New Roman"/>
          <w:b w:val="false"/>
          <w:i w:val="false"/>
          <w:color w:val="000000"/>
          <w:sz w:val="28"/>
        </w:rPr>
        <w:t>
      шекарасы: Құнанбай Қажы, А.Қосыбаев, Жәнібеков, Асылбеков, К. Сатыбалдин, Ғ.Игенсартов, Т.Әубәкіров (133Б, 135В, 135Г, 137-ден 159-ға дейінгі үйлер) көшелерінің тұрғын үйлері;</w:t>
      </w:r>
    </w:p>
    <w:bookmarkEnd w:id="17"/>
    <w:bookmarkStart w:name="z24" w:id="18"/>
    <w:p>
      <w:pPr>
        <w:spacing w:after="0"/>
        <w:ind w:left="0"/>
        <w:jc w:val="left"/>
      </w:pPr>
      <w:r>
        <w:rPr>
          <w:rFonts w:ascii="Times New Roman"/>
          <w:b/>
          <w:i w:val="false"/>
          <w:color w:val="000000"/>
        </w:rPr>
        <w:t xml:space="preserve"> № 468 Техникум сайлау учаскесі:</w:t>
      </w:r>
    </w:p>
    <w:bookmarkEnd w:id="18"/>
    <w:bookmarkStart w:name="z25" w:id="19"/>
    <w:p>
      <w:pPr>
        <w:spacing w:after="0"/>
        <w:ind w:left="0"/>
        <w:jc w:val="both"/>
      </w:pPr>
      <w:r>
        <w:rPr>
          <w:rFonts w:ascii="Times New Roman"/>
          <w:b w:val="false"/>
          <w:i w:val="false"/>
          <w:color w:val="000000"/>
          <w:sz w:val="28"/>
        </w:rPr>
        <w:t>
      орталығы: Қарқаралы қаласы, "Балалар және жас өспірімдер орталығы" коммуналдық мемлекеттік мекемесі, В.Рей көшесі, 50 үй;</w:t>
      </w:r>
    </w:p>
    <w:bookmarkEnd w:id="19"/>
    <w:bookmarkStart w:name="z26" w:id="20"/>
    <w:p>
      <w:pPr>
        <w:spacing w:after="0"/>
        <w:ind w:left="0"/>
        <w:jc w:val="both"/>
      </w:pPr>
      <w:r>
        <w:rPr>
          <w:rFonts w:ascii="Times New Roman"/>
          <w:b w:val="false"/>
          <w:i w:val="false"/>
          <w:color w:val="000000"/>
          <w:sz w:val="28"/>
        </w:rPr>
        <w:t>
      шекарасы: Жанақ ақын, В. Рей, Абай, 78 Коммунар, көшелерінің тұрғын үйлері, "Шахтер" демалыс базасы, "Турбаза" демалыс базасы, "Каскад" демалыс базасы, "Оян-аға" демалыс базасы, "Кімасар" кардоны, "Қызылтас" кардоны, "Линда" кардоны, "Пашенное" кардоны, "Жауыртоғай" кардоны, "Шолақдара" кардоны, "Шоқпартас" кардоны, "Ақтопырақ" кардоны, "Барс" демалыс базасы, "Политехник" орамы, "Қарқаралы ауданының аудандық ауруханасы" шаруашылық жүргізу құқығындағы коммуналдық мемлекеттік кәсіпорны, "Жемчужина" демалыс үйі, "Қаратоқа" кардоны, "Романтик" демалыс базасы, "Суық бұлақ" кардон, "Бидайык" қыстағы;</w:t>
      </w:r>
    </w:p>
    <w:bookmarkEnd w:id="20"/>
    <w:bookmarkStart w:name="z27" w:id="21"/>
    <w:p>
      <w:pPr>
        <w:spacing w:after="0"/>
        <w:ind w:left="0"/>
        <w:jc w:val="left"/>
      </w:pPr>
      <w:r>
        <w:rPr>
          <w:rFonts w:ascii="Times New Roman"/>
          <w:b/>
          <w:i w:val="false"/>
          <w:color w:val="000000"/>
        </w:rPr>
        <w:t xml:space="preserve"> № 469 Металлург сайлау учаскесі:</w:t>
      </w:r>
    </w:p>
    <w:bookmarkEnd w:id="21"/>
    <w:bookmarkStart w:name="z28" w:id="22"/>
    <w:p>
      <w:pPr>
        <w:spacing w:after="0"/>
        <w:ind w:left="0"/>
        <w:jc w:val="both"/>
      </w:pPr>
      <w:r>
        <w:rPr>
          <w:rFonts w:ascii="Times New Roman"/>
          <w:b w:val="false"/>
          <w:i w:val="false"/>
          <w:color w:val="000000"/>
          <w:sz w:val="28"/>
        </w:rPr>
        <w:t>
      орталығы: Қарағайлы кенті, Қарағанды облысы білім басқармасының Қарқаралы ауданының білім бөлімінің "Қарағайлы кентінің № 16 жалпы орта білім беретін мектебі" коммуналдық мемлекеттік мекемесі, 19-орам, 20А үй;</w:t>
      </w:r>
    </w:p>
    <w:bookmarkEnd w:id="22"/>
    <w:bookmarkStart w:name="z29" w:id="23"/>
    <w:p>
      <w:pPr>
        <w:spacing w:after="0"/>
        <w:ind w:left="0"/>
        <w:jc w:val="both"/>
      </w:pPr>
      <w:r>
        <w:rPr>
          <w:rFonts w:ascii="Times New Roman"/>
          <w:b w:val="false"/>
          <w:i w:val="false"/>
          <w:color w:val="000000"/>
          <w:sz w:val="28"/>
        </w:rPr>
        <w:t>
      шекарасы: № 18, № 19, № 21, № 22, № 23, № 26, № 27 орамдарының тұрғын үйлері, А.Ыбраев, Қ.Сәтпаев, Өнеркәсіп, Талды, Н.Әбдіров көшелерінің тұрғын үйлері;</w:t>
      </w:r>
    </w:p>
    <w:bookmarkEnd w:id="23"/>
    <w:bookmarkStart w:name="z30" w:id="24"/>
    <w:p>
      <w:pPr>
        <w:spacing w:after="0"/>
        <w:ind w:left="0"/>
        <w:jc w:val="left"/>
      </w:pPr>
      <w:r>
        <w:rPr>
          <w:rFonts w:ascii="Times New Roman"/>
          <w:b/>
          <w:i w:val="false"/>
          <w:color w:val="000000"/>
        </w:rPr>
        <w:t xml:space="preserve"> № 470 Мектеп сайлау учаскесі:</w:t>
      </w:r>
    </w:p>
    <w:bookmarkEnd w:id="24"/>
    <w:bookmarkStart w:name="z31" w:id="25"/>
    <w:p>
      <w:pPr>
        <w:spacing w:after="0"/>
        <w:ind w:left="0"/>
        <w:jc w:val="both"/>
      </w:pPr>
      <w:r>
        <w:rPr>
          <w:rFonts w:ascii="Times New Roman"/>
          <w:b w:val="false"/>
          <w:i w:val="false"/>
          <w:color w:val="000000"/>
          <w:sz w:val="28"/>
        </w:rPr>
        <w:t>
      орталығы: Қарағайлы кенті, Қарағанды облысы білім басқармасының Қарқаралы ауданының білім бөлімінің "Қарағайлы кентінің № 17 жалпы орта білім беретін мектебі" коммуналдық мемлекеттік мекемесі, Ә.Бокейханов көшесі, 46 үй;</w:t>
      </w:r>
    </w:p>
    <w:bookmarkEnd w:id="25"/>
    <w:bookmarkStart w:name="z32" w:id="26"/>
    <w:p>
      <w:pPr>
        <w:spacing w:after="0"/>
        <w:ind w:left="0"/>
        <w:jc w:val="both"/>
      </w:pPr>
      <w:r>
        <w:rPr>
          <w:rFonts w:ascii="Times New Roman"/>
          <w:b w:val="false"/>
          <w:i w:val="false"/>
          <w:color w:val="000000"/>
          <w:sz w:val="28"/>
        </w:rPr>
        <w:t>
      шекарасы: 13 орамның тұрғын үйлері, Ә.Бөкейханов, А.Байтұрсынов, А.Машанов, Абай, Атақоныс, Б.Момышұлы, Ж.Жүнісов, Қ.Аманжолов, Крайняя, Н.Төлеубаев, Набережная, Кенді өлке, Центральная, көшелерінің тұрғын үйлері;</w:t>
      </w:r>
    </w:p>
    <w:bookmarkEnd w:id="26"/>
    <w:bookmarkStart w:name="z33" w:id="27"/>
    <w:p>
      <w:pPr>
        <w:spacing w:after="0"/>
        <w:ind w:left="0"/>
        <w:jc w:val="left"/>
      </w:pPr>
      <w:r>
        <w:rPr>
          <w:rFonts w:ascii="Times New Roman"/>
          <w:b/>
          <w:i w:val="false"/>
          <w:color w:val="000000"/>
        </w:rPr>
        <w:t xml:space="preserve"> № 471 Ақтерек сайлау учаскесі:</w:t>
      </w:r>
    </w:p>
    <w:bookmarkEnd w:id="27"/>
    <w:bookmarkStart w:name="z34" w:id="28"/>
    <w:p>
      <w:pPr>
        <w:spacing w:after="0"/>
        <w:ind w:left="0"/>
        <w:jc w:val="both"/>
      </w:pPr>
      <w:r>
        <w:rPr>
          <w:rFonts w:ascii="Times New Roman"/>
          <w:b w:val="false"/>
          <w:i w:val="false"/>
          <w:color w:val="000000"/>
          <w:sz w:val="28"/>
        </w:rPr>
        <w:t>
      орталығы: Ақтерек ауылы, Қарағанды облысы білім басқармасының Қарқаралы ауданының білім бөлімінің "Ақтерек ауылының Ахмет Байтұрсынов атындағы № 26 негізгі орта мектебі" коммуналдық мемлекеттік мекемесі, Мектеп көшесі, 20 үй;</w:t>
      </w:r>
    </w:p>
    <w:bookmarkEnd w:id="28"/>
    <w:bookmarkStart w:name="z35" w:id="29"/>
    <w:p>
      <w:pPr>
        <w:spacing w:after="0"/>
        <w:ind w:left="0"/>
        <w:jc w:val="both"/>
      </w:pPr>
      <w:r>
        <w:rPr>
          <w:rFonts w:ascii="Times New Roman"/>
          <w:b w:val="false"/>
          <w:i w:val="false"/>
          <w:color w:val="000000"/>
          <w:sz w:val="28"/>
        </w:rPr>
        <w:t>
      шекарасы: Заречная, Мектеп, Новая, Школьная көшелерінің тұрғын үйлері, кардон "Бидайық", кардон Найза, Ақтерек ауылына қарасты қыстақтар;</w:t>
      </w:r>
    </w:p>
    <w:bookmarkEnd w:id="29"/>
    <w:bookmarkStart w:name="z36" w:id="30"/>
    <w:p>
      <w:pPr>
        <w:spacing w:after="0"/>
        <w:ind w:left="0"/>
        <w:jc w:val="left"/>
      </w:pPr>
      <w:r>
        <w:rPr>
          <w:rFonts w:ascii="Times New Roman"/>
          <w:b/>
          <w:i w:val="false"/>
          <w:color w:val="000000"/>
        </w:rPr>
        <w:t xml:space="preserve"> № 472 Егіндібұлақ сайлау учаскесі:</w:t>
      </w:r>
    </w:p>
    <w:bookmarkEnd w:id="30"/>
    <w:bookmarkStart w:name="z37" w:id="31"/>
    <w:p>
      <w:pPr>
        <w:spacing w:after="0"/>
        <w:ind w:left="0"/>
        <w:jc w:val="both"/>
      </w:pPr>
      <w:r>
        <w:rPr>
          <w:rFonts w:ascii="Times New Roman"/>
          <w:b w:val="false"/>
          <w:i w:val="false"/>
          <w:color w:val="000000"/>
          <w:sz w:val="28"/>
        </w:rPr>
        <w:t>
      орталығы: Егіндібұлақ ауылы, "Егіндібұлақ ауылының мәдени-сауық орталығы" коммуналдық мемлекеттік қазыналық кәсіпорыны, Мәди көшесі, 14 үй;</w:t>
      </w:r>
    </w:p>
    <w:bookmarkEnd w:id="31"/>
    <w:bookmarkStart w:name="z38" w:id="32"/>
    <w:p>
      <w:pPr>
        <w:spacing w:after="0"/>
        <w:ind w:left="0"/>
        <w:jc w:val="both"/>
      </w:pPr>
      <w:r>
        <w:rPr>
          <w:rFonts w:ascii="Times New Roman"/>
          <w:b w:val="false"/>
          <w:i w:val="false"/>
          <w:color w:val="000000"/>
          <w:sz w:val="28"/>
        </w:rPr>
        <w:t>
      шекарасы: Абай, Байжұманов, Балқантау, Ғ.Айтбаев, Дара, Ж.Елебеков, Қ.Есжанов, Қазыбек Би, Мәди, Н.Әбішев, Н.Нұрмақов, О.Жәкешов, С.Киров, Совет, Тәттімбет, Х.Ақаев, Х.Ахметов, Ю.Гагарин көшелерінің тұрғын үйлері және Егіндібұлақ ауылдық округіне қарасты қыстақтар;</w:t>
      </w:r>
    </w:p>
    <w:bookmarkEnd w:id="32"/>
    <w:bookmarkStart w:name="z39" w:id="33"/>
    <w:p>
      <w:pPr>
        <w:spacing w:after="0"/>
        <w:ind w:left="0"/>
        <w:jc w:val="left"/>
      </w:pPr>
      <w:r>
        <w:rPr>
          <w:rFonts w:ascii="Times New Roman"/>
          <w:b/>
          <w:i w:val="false"/>
          <w:color w:val="000000"/>
        </w:rPr>
        <w:t xml:space="preserve"> № 473 Абай сайлау учаскесі:</w:t>
      </w:r>
    </w:p>
    <w:bookmarkEnd w:id="33"/>
    <w:bookmarkStart w:name="z40" w:id="34"/>
    <w:p>
      <w:pPr>
        <w:spacing w:after="0"/>
        <w:ind w:left="0"/>
        <w:jc w:val="both"/>
      </w:pPr>
      <w:r>
        <w:rPr>
          <w:rFonts w:ascii="Times New Roman"/>
          <w:b w:val="false"/>
          <w:i w:val="false"/>
          <w:color w:val="000000"/>
          <w:sz w:val="28"/>
        </w:rPr>
        <w:t>
      орталығы: Айнабұлақ ауылы, Абай ауылының клубы, Тәттімбет көшесі, 15/1 үй;</w:t>
      </w:r>
    </w:p>
    <w:bookmarkEnd w:id="34"/>
    <w:bookmarkStart w:name="z41" w:id="35"/>
    <w:p>
      <w:pPr>
        <w:spacing w:after="0"/>
        <w:ind w:left="0"/>
        <w:jc w:val="both"/>
      </w:pPr>
      <w:r>
        <w:rPr>
          <w:rFonts w:ascii="Times New Roman"/>
          <w:b w:val="false"/>
          <w:i w:val="false"/>
          <w:color w:val="000000"/>
          <w:sz w:val="28"/>
        </w:rPr>
        <w:t>
      шекарасы: Абай, Айнабұлақ, Достар, М.Әуезов, Мендеке батыр, Мошеке би, О.Сұлейменов, С.Бегалин, Т.Әубәкіров, Тәттімбет, Теміртау, Тың игеру, Ырғыз көшелерінің тұрғын үйлері және Айнабұлақ ауылына қарасты қыстақтар;</w:t>
      </w:r>
    </w:p>
    <w:bookmarkEnd w:id="35"/>
    <w:bookmarkStart w:name="z42" w:id="36"/>
    <w:p>
      <w:pPr>
        <w:spacing w:after="0"/>
        <w:ind w:left="0"/>
        <w:jc w:val="left"/>
      </w:pPr>
      <w:r>
        <w:rPr>
          <w:rFonts w:ascii="Times New Roman"/>
          <w:b/>
          <w:i w:val="false"/>
          <w:color w:val="000000"/>
        </w:rPr>
        <w:t xml:space="preserve"> № 474 Мыржық сайлау учаскесі:</w:t>
      </w:r>
    </w:p>
    <w:bookmarkEnd w:id="36"/>
    <w:bookmarkStart w:name="z43" w:id="37"/>
    <w:p>
      <w:pPr>
        <w:spacing w:after="0"/>
        <w:ind w:left="0"/>
        <w:jc w:val="both"/>
      </w:pPr>
      <w:r>
        <w:rPr>
          <w:rFonts w:ascii="Times New Roman"/>
          <w:b w:val="false"/>
          <w:i w:val="false"/>
          <w:color w:val="000000"/>
          <w:sz w:val="28"/>
        </w:rPr>
        <w:t>
      орталығы: Мыржық ауылы, Мыржық көшесі, 50 үй, бұрыңғы мектеп ғимараты;</w:t>
      </w:r>
    </w:p>
    <w:bookmarkEnd w:id="37"/>
    <w:bookmarkStart w:name="z44" w:id="38"/>
    <w:p>
      <w:pPr>
        <w:spacing w:after="0"/>
        <w:ind w:left="0"/>
        <w:jc w:val="both"/>
      </w:pPr>
      <w:r>
        <w:rPr>
          <w:rFonts w:ascii="Times New Roman"/>
          <w:b w:val="false"/>
          <w:i w:val="false"/>
          <w:color w:val="000000"/>
          <w:sz w:val="28"/>
        </w:rPr>
        <w:t>
      шекарасы: Мыржық ауылының тұрғын үйлері және Мыржық ауылына қарасты қыстақтар;</w:t>
      </w:r>
    </w:p>
    <w:bookmarkEnd w:id="38"/>
    <w:bookmarkStart w:name="z45" w:id="39"/>
    <w:p>
      <w:pPr>
        <w:spacing w:after="0"/>
        <w:ind w:left="0"/>
        <w:jc w:val="left"/>
      </w:pPr>
      <w:r>
        <w:rPr>
          <w:rFonts w:ascii="Times New Roman"/>
          <w:b/>
          <w:i w:val="false"/>
          <w:color w:val="000000"/>
        </w:rPr>
        <w:t xml:space="preserve"> № 475 Ақжол сайлау учаскесі:</w:t>
      </w:r>
    </w:p>
    <w:bookmarkEnd w:id="39"/>
    <w:bookmarkStart w:name="z46" w:id="40"/>
    <w:p>
      <w:pPr>
        <w:spacing w:after="0"/>
        <w:ind w:left="0"/>
        <w:jc w:val="both"/>
      </w:pPr>
      <w:r>
        <w:rPr>
          <w:rFonts w:ascii="Times New Roman"/>
          <w:b w:val="false"/>
          <w:i w:val="false"/>
          <w:color w:val="000000"/>
          <w:sz w:val="28"/>
        </w:rPr>
        <w:t>
      орталығы: Ақжол ауылы, Ақжол ауылының клубы, Мамыраев көшесі, 16 үй;</w:t>
      </w:r>
    </w:p>
    <w:bookmarkEnd w:id="40"/>
    <w:bookmarkStart w:name="z47" w:id="41"/>
    <w:p>
      <w:pPr>
        <w:spacing w:after="0"/>
        <w:ind w:left="0"/>
        <w:jc w:val="both"/>
      </w:pPr>
      <w:r>
        <w:rPr>
          <w:rFonts w:ascii="Times New Roman"/>
          <w:b w:val="false"/>
          <w:i w:val="false"/>
          <w:color w:val="000000"/>
          <w:sz w:val="28"/>
        </w:rPr>
        <w:t>
      шекарасы: Г.Омаров, К.Қуанышбаев, М.Толыбаев, М.Мамыраев, Н.Қабдыкәрімов, Р.Қойшыбаев, Т.Әубәкіров, Ынтымақ көшелерінің тұрғын үйлері, 9 разъезд тұрғын үйлері және Ақжол ауылына қарасты қыстақтар;</w:t>
      </w:r>
    </w:p>
    <w:bookmarkEnd w:id="41"/>
    <w:bookmarkStart w:name="z48" w:id="42"/>
    <w:p>
      <w:pPr>
        <w:spacing w:after="0"/>
        <w:ind w:left="0"/>
        <w:jc w:val="left"/>
      </w:pPr>
      <w:r>
        <w:rPr>
          <w:rFonts w:ascii="Times New Roman"/>
          <w:b/>
          <w:i w:val="false"/>
          <w:color w:val="000000"/>
        </w:rPr>
        <w:t xml:space="preserve"> № 476 Жаңанегіз сайлау учаскесі:</w:t>
      </w:r>
    </w:p>
    <w:bookmarkEnd w:id="42"/>
    <w:bookmarkStart w:name="z49" w:id="43"/>
    <w:p>
      <w:pPr>
        <w:spacing w:after="0"/>
        <w:ind w:left="0"/>
        <w:jc w:val="both"/>
      </w:pPr>
      <w:r>
        <w:rPr>
          <w:rFonts w:ascii="Times New Roman"/>
          <w:b w:val="false"/>
          <w:i w:val="false"/>
          <w:color w:val="000000"/>
          <w:sz w:val="28"/>
        </w:rPr>
        <w:t>
      орталығы: Жаңанегіз ауылы, Жаңанегіз көшесі, 16 үй, 2 пәтер, жеке үй;</w:t>
      </w:r>
    </w:p>
    <w:bookmarkEnd w:id="43"/>
    <w:bookmarkStart w:name="z50" w:id="44"/>
    <w:p>
      <w:pPr>
        <w:spacing w:after="0"/>
        <w:ind w:left="0"/>
        <w:jc w:val="both"/>
      </w:pPr>
      <w:r>
        <w:rPr>
          <w:rFonts w:ascii="Times New Roman"/>
          <w:b w:val="false"/>
          <w:i w:val="false"/>
          <w:color w:val="000000"/>
          <w:sz w:val="28"/>
        </w:rPr>
        <w:t>
      шекарасы: Жаңанегіз ауылы көшелерінің тұрғын үйлері және Жаңанегіз ауылына қарасты қыстақтар;</w:t>
      </w:r>
    </w:p>
    <w:bookmarkEnd w:id="44"/>
    <w:bookmarkStart w:name="z51" w:id="45"/>
    <w:p>
      <w:pPr>
        <w:spacing w:after="0"/>
        <w:ind w:left="0"/>
        <w:jc w:val="left"/>
      </w:pPr>
      <w:r>
        <w:rPr>
          <w:rFonts w:ascii="Times New Roman"/>
          <w:b/>
          <w:i w:val="false"/>
          <w:color w:val="000000"/>
        </w:rPr>
        <w:t xml:space="preserve"> № 477 Қ. Аманжолов сайлау учаскесі:</w:t>
      </w:r>
    </w:p>
    <w:bookmarkEnd w:id="45"/>
    <w:bookmarkStart w:name="z52" w:id="46"/>
    <w:p>
      <w:pPr>
        <w:spacing w:after="0"/>
        <w:ind w:left="0"/>
        <w:jc w:val="both"/>
      </w:pPr>
      <w:r>
        <w:rPr>
          <w:rFonts w:ascii="Times New Roman"/>
          <w:b w:val="false"/>
          <w:i w:val="false"/>
          <w:color w:val="000000"/>
          <w:sz w:val="28"/>
        </w:rPr>
        <w:t>
      орталығы: Талды ауылы, Талды ауылының клубы, Жамалиден көшесі, 12 үй;</w:t>
      </w:r>
    </w:p>
    <w:bookmarkEnd w:id="46"/>
    <w:bookmarkStart w:name="z53" w:id="47"/>
    <w:p>
      <w:pPr>
        <w:spacing w:after="0"/>
        <w:ind w:left="0"/>
        <w:jc w:val="both"/>
      </w:pPr>
      <w:r>
        <w:rPr>
          <w:rFonts w:ascii="Times New Roman"/>
          <w:b w:val="false"/>
          <w:i w:val="false"/>
          <w:color w:val="000000"/>
          <w:sz w:val="28"/>
        </w:rPr>
        <w:t>
      шекарасы: Жамалиден, Жеңіс, Қ.Аманжолов, Кент, Мәди, Талды көшелерінің тұрғын үйлері, "Болпан", "Жалған" кардондары және Талды ауылына қарасты қыстақтар;</w:t>
      </w:r>
    </w:p>
    <w:bookmarkEnd w:id="47"/>
    <w:bookmarkStart w:name="z54" w:id="48"/>
    <w:p>
      <w:pPr>
        <w:spacing w:after="0"/>
        <w:ind w:left="0"/>
        <w:jc w:val="left"/>
      </w:pPr>
      <w:r>
        <w:rPr>
          <w:rFonts w:ascii="Times New Roman"/>
          <w:b/>
          <w:i w:val="false"/>
          <w:color w:val="000000"/>
        </w:rPr>
        <w:t xml:space="preserve"> № 478 Ақбай-Қызылбай сайлау учаскесі:</w:t>
      </w:r>
    </w:p>
    <w:bookmarkEnd w:id="48"/>
    <w:bookmarkStart w:name="z55" w:id="49"/>
    <w:p>
      <w:pPr>
        <w:spacing w:after="0"/>
        <w:ind w:left="0"/>
        <w:jc w:val="both"/>
      </w:pPr>
      <w:r>
        <w:rPr>
          <w:rFonts w:ascii="Times New Roman"/>
          <w:b w:val="false"/>
          <w:i w:val="false"/>
          <w:color w:val="000000"/>
          <w:sz w:val="28"/>
        </w:rPr>
        <w:t>
      орталығы: Ақбай-Қызылбай ауылы, Қарағанды облысы білім басқармасының Қарқаралы ауданының білім бөлімінің "Ақбай-Қызылбай ауылының № 24 негізгі орта мектебі" коммуналдық мемлекеттік мекемесі, Ақбай–Қызылбай көшесі, 52 үй;</w:t>
      </w:r>
    </w:p>
    <w:bookmarkEnd w:id="49"/>
    <w:bookmarkStart w:name="z56" w:id="50"/>
    <w:p>
      <w:pPr>
        <w:spacing w:after="0"/>
        <w:ind w:left="0"/>
        <w:jc w:val="both"/>
      </w:pPr>
      <w:r>
        <w:rPr>
          <w:rFonts w:ascii="Times New Roman"/>
          <w:b w:val="false"/>
          <w:i w:val="false"/>
          <w:color w:val="000000"/>
          <w:sz w:val="28"/>
        </w:rPr>
        <w:t>
      шекарасы: Ақбай-Қызылбай ауылы көшелерінің тұрғын үйлері және Ақбай-Қызылбай ауылына қарасты қыстақтар;</w:t>
      </w:r>
    </w:p>
    <w:bookmarkEnd w:id="50"/>
    <w:bookmarkStart w:name="z57" w:id="51"/>
    <w:p>
      <w:pPr>
        <w:spacing w:after="0"/>
        <w:ind w:left="0"/>
        <w:jc w:val="left"/>
      </w:pPr>
      <w:r>
        <w:rPr>
          <w:rFonts w:ascii="Times New Roman"/>
          <w:b/>
          <w:i w:val="false"/>
          <w:color w:val="000000"/>
        </w:rPr>
        <w:t xml:space="preserve"> № 479 Белдеутас сайлау учаскесі:</w:t>
      </w:r>
    </w:p>
    <w:bookmarkEnd w:id="51"/>
    <w:bookmarkStart w:name="z58" w:id="52"/>
    <w:p>
      <w:pPr>
        <w:spacing w:after="0"/>
        <w:ind w:left="0"/>
        <w:jc w:val="both"/>
      </w:pPr>
      <w:r>
        <w:rPr>
          <w:rFonts w:ascii="Times New Roman"/>
          <w:b w:val="false"/>
          <w:i w:val="false"/>
          <w:color w:val="000000"/>
          <w:sz w:val="28"/>
        </w:rPr>
        <w:t>
      орталығы: Белдеутас ауылы, Қарағанды облысы білім басқармасының Қарқаралы ауданының білім бөлімінің "Белдеутас ауылының № 52 бастауыш мектебі" коммуналдық мемлекеттік мекемесі, Белдеутас көшесі, 11 үй;</w:t>
      </w:r>
    </w:p>
    <w:bookmarkEnd w:id="52"/>
    <w:bookmarkStart w:name="z59" w:id="53"/>
    <w:p>
      <w:pPr>
        <w:spacing w:after="0"/>
        <w:ind w:left="0"/>
        <w:jc w:val="both"/>
      </w:pPr>
      <w:r>
        <w:rPr>
          <w:rFonts w:ascii="Times New Roman"/>
          <w:b w:val="false"/>
          <w:i w:val="false"/>
          <w:color w:val="000000"/>
          <w:sz w:val="28"/>
        </w:rPr>
        <w:t>
      шекарасы: Белдеутас ауылы көшелерінің тұрғын үйлері және Белдеутас ауылына қарасты қыстақтар;</w:t>
      </w:r>
    </w:p>
    <w:bookmarkEnd w:id="53"/>
    <w:bookmarkStart w:name="z60" w:id="54"/>
    <w:p>
      <w:pPr>
        <w:spacing w:after="0"/>
        <w:ind w:left="0"/>
        <w:jc w:val="left"/>
      </w:pPr>
      <w:r>
        <w:rPr>
          <w:rFonts w:ascii="Times New Roman"/>
          <w:b/>
          <w:i w:val="false"/>
          <w:color w:val="000000"/>
        </w:rPr>
        <w:t xml:space="preserve"> № 480 Ақтайлақ сайлау учаскесі:</w:t>
      </w:r>
    </w:p>
    <w:bookmarkEnd w:id="54"/>
    <w:bookmarkStart w:name="z61" w:id="55"/>
    <w:p>
      <w:pPr>
        <w:spacing w:after="0"/>
        <w:ind w:left="0"/>
        <w:jc w:val="both"/>
      </w:pPr>
      <w:r>
        <w:rPr>
          <w:rFonts w:ascii="Times New Roman"/>
          <w:b w:val="false"/>
          <w:i w:val="false"/>
          <w:color w:val="000000"/>
          <w:sz w:val="28"/>
        </w:rPr>
        <w:t>
      орталығы: Сарыобалы ауылы, Сарыобалы ауылының клубы, Сарыобалы көшесі, 43 үй;</w:t>
      </w:r>
    </w:p>
    <w:bookmarkEnd w:id="55"/>
    <w:bookmarkStart w:name="z62" w:id="56"/>
    <w:p>
      <w:pPr>
        <w:spacing w:after="0"/>
        <w:ind w:left="0"/>
        <w:jc w:val="both"/>
      </w:pPr>
      <w:r>
        <w:rPr>
          <w:rFonts w:ascii="Times New Roman"/>
          <w:b w:val="false"/>
          <w:i w:val="false"/>
          <w:color w:val="000000"/>
          <w:sz w:val="28"/>
        </w:rPr>
        <w:t>
      шекарасы: Сарыобалы ауылы көшелерінің тұрғын үйлері және Сарыобалы ауылына қарасты қыстақтар;</w:t>
      </w:r>
    </w:p>
    <w:bookmarkEnd w:id="56"/>
    <w:bookmarkStart w:name="z63" w:id="57"/>
    <w:p>
      <w:pPr>
        <w:spacing w:after="0"/>
        <w:ind w:left="0"/>
        <w:jc w:val="left"/>
      </w:pPr>
      <w:r>
        <w:rPr>
          <w:rFonts w:ascii="Times New Roman"/>
          <w:b/>
          <w:i w:val="false"/>
          <w:color w:val="000000"/>
        </w:rPr>
        <w:t xml:space="preserve"> № 481 Аққора сайлау учаскесі:</w:t>
      </w:r>
    </w:p>
    <w:bookmarkEnd w:id="57"/>
    <w:bookmarkStart w:name="z64" w:id="58"/>
    <w:p>
      <w:pPr>
        <w:spacing w:after="0"/>
        <w:ind w:left="0"/>
        <w:jc w:val="both"/>
      </w:pPr>
      <w:r>
        <w:rPr>
          <w:rFonts w:ascii="Times New Roman"/>
          <w:b w:val="false"/>
          <w:i w:val="false"/>
          <w:color w:val="000000"/>
          <w:sz w:val="28"/>
        </w:rPr>
        <w:t>
      орталығы: Аққора ауылы, Аққора көшесі, 2 үй, 1 пәтер, жеке үй;</w:t>
      </w:r>
    </w:p>
    <w:bookmarkEnd w:id="58"/>
    <w:bookmarkStart w:name="z65" w:id="59"/>
    <w:p>
      <w:pPr>
        <w:spacing w:after="0"/>
        <w:ind w:left="0"/>
        <w:jc w:val="both"/>
      </w:pPr>
      <w:r>
        <w:rPr>
          <w:rFonts w:ascii="Times New Roman"/>
          <w:b w:val="false"/>
          <w:i w:val="false"/>
          <w:color w:val="000000"/>
          <w:sz w:val="28"/>
        </w:rPr>
        <w:t>
      шекарасы: Аққора ауылы көшелерінің тұрғын үйлері және Аққора ауылына қарасты қыстақтар;</w:t>
      </w:r>
    </w:p>
    <w:bookmarkEnd w:id="59"/>
    <w:bookmarkStart w:name="z66" w:id="60"/>
    <w:p>
      <w:pPr>
        <w:spacing w:after="0"/>
        <w:ind w:left="0"/>
        <w:jc w:val="left"/>
      </w:pPr>
      <w:r>
        <w:rPr>
          <w:rFonts w:ascii="Times New Roman"/>
          <w:b/>
          <w:i w:val="false"/>
          <w:color w:val="000000"/>
        </w:rPr>
        <w:t xml:space="preserve"> № 482 Ақтасты сайлау учаскесі:</w:t>
      </w:r>
    </w:p>
    <w:bookmarkEnd w:id="60"/>
    <w:bookmarkStart w:name="z67" w:id="61"/>
    <w:p>
      <w:pPr>
        <w:spacing w:after="0"/>
        <w:ind w:left="0"/>
        <w:jc w:val="both"/>
      </w:pPr>
      <w:r>
        <w:rPr>
          <w:rFonts w:ascii="Times New Roman"/>
          <w:b w:val="false"/>
          <w:i w:val="false"/>
          <w:color w:val="000000"/>
          <w:sz w:val="28"/>
        </w:rPr>
        <w:t>
      орталығы: Ақтасты ауылы, Ақтасты ауылының клубы, Қазыбек би көшесі, 19 үй;</w:t>
      </w:r>
    </w:p>
    <w:bookmarkEnd w:id="61"/>
    <w:bookmarkStart w:name="z68" w:id="62"/>
    <w:p>
      <w:pPr>
        <w:spacing w:after="0"/>
        <w:ind w:left="0"/>
        <w:jc w:val="both"/>
      </w:pPr>
      <w:r>
        <w:rPr>
          <w:rFonts w:ascii="Times New Roman"/>
          <w:b w:val="false"/>
          <w:i w:val="false"/>
          <w:color w:val="000000"/>
          <w:sz w:val="28"/>
        </w:rPr>
        <w:t>
      шекарасы: Абай, Айтбаев, Бөгенбай, Елебеков, Қазыбек би, Мәди, Нұрмақов, Т.Әубәкіров, Тәттімбет көшелерінің тұрғын үйлері, Шілдебай ауылының тұрғын үйлері және Тәттімбет ауылдық округіне қарасты қыстақтар;</w:t>
      </w:r>
    </w:p>
    <w:bookmarkEnd w:id="62"/>
    <w:bookmarkStart w:name="z69" w:id="63"/>
    <w:p>
      <w:pPr>
        <w:spacing w:after="0"/>
        <w:ind w:left="0"/>
        <w:jc w:val="left"/>
      </w:pPr>
      <w:r>
        <w:rPr>
          <w:rFonts w:ascii="Times New Roman"/>
          <w:b/>
          <w:i w:val="false"/>
          <w:color w:val="000000"/>
        </w:rPr>
        <w:t xml:space="preserve"> № 483 Балқантау сайлау учаскесі:</w:t>
      </w:r>
    </w:p>
    <w:bookmarkEnd w:id="63"/>
    <w:bookmarkStart w:name="z70" w:id="64"/>
    <w:p>
      <w:pPr>
        <w:spacing w:after="0"/>
        <w:ind w:left="0"/>
        <w:jc w:val="both"/>
      </w:pPr>
      <w:r>
        <w:rPr>
          <w:rFonts w:ascii="Times New Roman"/>
          <w:b w:val="false"/>
          <w:i w:val="false"/>
          <w:color w:val="000000"/>
          <w:sz w:val="28"/>
        </w:rPr>
        <w:t>
      орталығы: Қарабұлақ ауылы, Қарабұлақ ауылының клубы, Қазақстан көшесі, 7 үй</w:t>
      </w:r>
    </w:p>
    <w:bookmarkEnd w:id="64"/>
    <w:bookmarkStart w:name="z71" w:id="65"/>
    <w:p>
      <w:pPr>
        <w:spacing w:after="0"/>
        <w:ind w:left="0"/>
        <w:jc w:val="both"/>
      </w:pPr>
      <w:r>
        <w:rPr>
          <w:rFonts w:ascii="Times New Roman"/>
          <w:b w:val="false"/>
          <w:i w:val="false"/>
          <w:color w:val="000000"/>
          <w:sz w:val="28"/>
        </w:rPr>
        <w:t>
      шекарасы: Абай, Б.Момышұлы, Достық, Жамбыл, Жастар, Жеңіс, Қ.Аманжолов, Қазақстан, Қарабиік, Н.Әбдіров, Нұрмақов, Сейфуллин көшелерінің тұрғын үйлері және Қарабұлақ ауылына қарасты қыстақтар;</w:t>
      </w:r>
    </w:p>
    <w:bookmarkEnd w:id="65"/>
    <w:bookmarkStart w:name="z72" w:id="66"/>
    <w:p>
      <w:pPr>
        <w:spacing w:after="0"/>
        <w:ind w:left="0"/>
        <w:jc w:val="left"/>
      </w:pPr>
      <w:r>
        <w:rPr>
          <w:rFonts w:ascii="Times New Roman"/>
          <w:b/>
          <w:i w:val="false"/>
          <w:color w:val="000000"/>
        </w:rPr>
        <w:t xml:space="preserve"> № 484 Айнабұлақ сайлау учаскесі:</w:t>
      </w:r>
    </w:p>
    <w:bookmarkEnd w:id="66"/>
    <w:bookmarkStart w:name="z73" w:id="67"/>
    <w:p>
      <w:pPr>
        <w:spacing w:after="0"/>
        <w:ind w:left="0"/>
        <w:jc w:val="both"/>
      </w:pPr>
      <w:r>
        <w:rPr>
          <w:rFonts w:ascii="Times New Roman"/>
          <w:b w:val="false"/>
          <w:i w:val="false"/>
          <w:color w:val="000000"/>
          <w:sz w:val="28"/>
        </w:rPr>
        <w:t>
      орталығы: Айнабұлақ ауылы, Қарағанды облысы білім басқармасының Қарқаралы ауданының білім бөлімінің "Айнабұлақ ауылының № 38 негізгі орта мектебі" коммуналдық мемлекеттік мекемесі, Айнабұлақ көшесі, 31 үй;</w:t>
      </w:r>
    </w:p>
    <w:bookmarkEnd w:id="67"/>
    <w:bookmarkStart w:name="z74" w:id="68"/>
    <w:p>
      <w:pPr>
        <w:spacing w:after="0"/>
        <w:ind w:left="0"/>
        <w:jc w:val="both"/>
      </w:pPr>
      <w:r>
        <w:rPr>
          <w:rFonts w:ascii="Times New Roman"/>
          <w:b w:val="false"/>
          <w:i w:val="false"/>
          <w:color w:val="000000"/>
          <w:sz w:val="28"/>
        </w:rPr>
        <w:t>
      шекарасы: Айнабұлақ ауылы көшелерінің тұрғын үйлері және Айнабұлақ ауылына қарасты қыстақтар;</w:t>
      </w:r>
    </w:p>
    <w:bookmarkEnd w:id="68"/>
    <w:bookmarkStart w:name="z75" w:id="69"/>
    <w:p>
      <w:pPr>
        <w:spacing w:after="0"/>
        <w:ind w:left="0"/>
        <w:jc w:val="left"/>
      </w:pPr>
      <w:r>
        <w:rPr>
          <w:rFonts w:ascii="Times New Roman"/>
          <w:b/>
          <w:i w:val="false"/>
          <w:color w:val="000000"/>
        </w:rPr>
        <w:t xml:space="preserve"> № 485 Жаңақұрылыс сайлау учаскесі:</w:t>
      </w:r>
    </w:p>
    <w:bookmarkEnd w:id="69"/>
    <w:bookmarkStart w:name="z76" w:id="70"/>
    <w:p>
      <w:pPr>
        <w:spacing w:after="0"/>
        <w:ind w:left="0"/>
        <w:jc w:val="both"/>
      </w:pPr>
      <w:r>
        <w:rPr>
          <w:rFonts w:ascii="Times New Roman"/>
          <w:b w:val="false"/>
          <w:i w:val="false"/>
          <w:color w:val="000000"/>
          <w:sz w:val="28"/>
        </w:rPr>
        <w:t>
      орталығы: Бақты ауылы, Қарағанды облысы білім басқармасының Қарқаралы ауданының білім бөлімінің "Бақты ауылының жалпы білім беретін № 21 орта мектебі" коммуналдық мемлекеттік мекемесі, Тәуелсіздік көшесі, 17 үй;</w:t>
      </w:r>
    </w:p>
    <w:bookmarkEnd w:id="70"/>
    <w:bookmarkStart w:name="z77" w:id="71"/>
    <w:p>
      <w:pPr>
        <w:spacing w:after="0"/>
        <w:ind w:left="0"/>
        <w:jc w:val="both"/>
      </w:pPr>
      <w:r>
        <w:rPr>
          <w:rFonts w:ascii="Times New Roman"/>
          <w:b w:val="false"/>
          <w:i w:val="false"/>
          <w:color w:val="000000"/>
          <w:sz w:val="28"/>
        </w:rPr>
        <w:t>
      шекарасы: А.Омарбайұлы, Д.Байғұлыұлы, Ж.Арқаркөзұлы, Мәди, С.Қалпақұлы, Тәуелсіздік, Ш.Мезгілбайұлы көшелерінің тұрғын үйлері, Шолаққайың ауылының тұрғын үйлері және Бақты ауылына қарасты қыстақтар;</w:t>
      </w:r>
    </w:p>
    <w:bookmarkEnd w:id="71"/>
    <w:bookmarkStart w:name="z78" w:id="72"/>
    <w:p>
      <w:pPr>
        <w:spacing w:after="0"/>
        <w:ind w:left="0"/>
        <w:jc w:val="left"/>
      </w:pPr>
      <w:r>
        <w:rPr>
          <w:rFonts w:ascii="Times New Roman"/>
          <w:b/>
          <w:i w:val="false"/>
          <w:color w:val="000000"/>
        </w:rPr>
        <w:t xml:space="preserve"> № 486 Абыз сайлау учаскесі:</w:t>
      </w:r>
    </w:p>
    <w:bookmarkEnd w:id="72"/>
    <w:bookmarkStart w:name="z79" w:id="73"/>
    <w:p>
      <w:pPr>
        <w:spacing w:after="0"/>
        <w:ind w:left="0"/>
        <w:jc w:val="both"/>
      </w:pPr>
      <w:r>
        <w:rPr>
          <w:rFonts w:ascii="Times New Roman"/>
          <w:b w:val="false"/>
          <w:i w:val="false"/>
          <w:color w:val="000000"/>
          <w:sz w:val="28"/>
        </w:rPr>
        <w:t>
      орталығы: Абыз ауылы, Абыз ауылының клубы, Абыз көшесі, 4 үй;</w:t>
      </w:r>
    </w:p>
    <w:bookmarkEnd w:id="73"/>
    <w:bookmarkStart w:name="z80" w:id="74"/>
    <w:p>
      <w:pPr>
        <w:spacing w:after="0"/>
        <w:ind w:left="0"/>
        <w:jc w:val="both"/>
      </w:pPr>
      <w:r>
        <w:rPr>
          <w:rFonts w:ascii="Times New Roman"/>
          <w:b w:val="false"/>
          <w:i w:val="false"/>
          <w:color w:val="000000"/>
          <w:sz w:val="28"/>
        </w:rPr>
        <w:t>
      шекарасы: Абыз ауылының тұрғын үйлері және Абыз ауылына қарасты қыстақтар;</w:t>
      </w:r>
    </w:p>
    <w:bookmarkEnd w:id="74"/>
    <w:bookmarkStart w:name="z81" w:id="75"/>
    <w:p>
      <w:pPr>
        <w:spacing w:after="0"/>
        <w:ind w:left="0"/>
        <w:jc w:val="left"/>
      </w:pPr>
      <w:r>
        <w:rPr>
          <w:rFonts w:ascii="Times New Roman"/>
          <w:b/>
          <w:i w:val="false"/>
          <w:color w:val="000000"/>
        </w:rPr>
        <w:t xml:space="preserve"> № 487 Бесоба сайлау учаскесі:</w:t>
      </w:r>
    </w:p>
    <w:bookmarkEnd w:id="75"/>
    <w:bookmarkStart w:name="z82" w:id="76"/>
    <w:p>
      <w:pPr>
        <w:spacing w:after="0"/>
        <w:ind w:left="0"/>
        <w:jc w:val="both"/>
      </w:pPr>
      <w:r>
        <w:rPr>
          <w:rFonts w:ascii="Times New Roman"/>
          <w:b w:val="false"/>
          <w:i w:val="false"/>
          <w:color w:val="000000"/>
          <w:sz w:val="28"/>
        </w:rPr>
        <w:t>
      орталығы: Бесоба ауылы, Бесоба ауылының клубы, К.Әбдірасыл көшесі, 27 үй;</w:t>
      </w:r>
    </w:p>
    <w:bookmarkEnd w:id="76"/>
    <w:bookmarkStart w:name="z83" w:id="77"/>
    <w:p>
      <w:pPr>
        <w:spacing w:after="0"/>
        <w:ind w:left="0"/>
        <w:jc w:val="both"/>
      </w:pPr>
      <w:r>
        <w:rPr>
          <w:rFonts w:ascii="Times New Roman"/>
          <w:b w:val="false"/>
          <w:i w:val="false"/>
          <w:color w:val="000000"/>
          <w:sz w:val="28"/>
        </w:rPr>
        <w:t>
      шекарасы: К.Әбдірасыл, К.Сатыбалдин, Көрпебаев, О.Күлтабаров, Р.Дүйсенбаев көшелерінің тұрғын үйлері, Қарашоқы ауылының тұрғын үйлері және Бесоба ауылына қарасты қыстақтар;</w:t>
      </w:r>
    </w:p>
    <w:bookmarkEnd w:id="77"/>
    <w:bookmarkStart w:name="z84" w:id="78"/>
    <w:p>
      <w:pPr>
        <w:spacing w:after="0"/>
        <w:ind w:left="0"/>
        <w:jc w:val="left"/>
      </w:pPr>
      <w:r>
        <w:rPr>
          <w:rFonts w:ascii="Times New Roman"/>
          <w:b/>
          <w:i w:val="false"/>
          <w:color w:val="000000"/>
        </w:rPr>
        <w:t xml:space="preserve"> № 488 Қызылту сайлау учаскесі:</w:t>
      </w:r>
    </w:p>
    <w:bookmarkEnd w:id="78"/>
    <w:bookmarkStart w:name="z85" w:id="79"/>
    <w:p>
      <w:pPr>
        <w:spacing w:after="0"/>
        <w:ind w:left="0"/>
        <w:jc w:val="both"/>
      </w:pPr>
      <w:r>
        <w:rPr>
          <w:rFonts w:ascii="Times New Roman"/>
          <w:b w:val="false"/>
          <w:i w:val="false"/>
          <w:color w:val="000000"/>
          <w:sz w:val="28"/>
        </w:rPr>
        <w:t>
      орталығы: Қызылту ауылы, Қызылту ауылының клубы, Қызылту көшесі, 20А үй;</w:t>
      </w:r>
    </w:p>
    <w:bookmarkEnd w:id="79"/>
    <w:bookmarkStart w:name="z86" w:id="80"/>
    <w:p>
      <w:pPr>
        <w:spacing w:after="0"/>
        <w:ind w:left="0"/>
        <w:jc w:val="both"/>
      </w:pPr>
      <w:r>
        <w:rPr>
          <w:rFonts w:ascii="Times New Roman"/>
          <w:b w:val="false"/>
          <w:i w:val="false"/>
          <w:color w:val="000000"/>
          <w:sz w:val="28"/>
        </w:rPr>
        <w:t>
      шекарасы: Қызылту ауылының тұрғын үйлері және Қызылту ауылына қарасты қыстақтар;</w:t>
      </w:r>
    </w:p>
    <w:bookmarkEnd w:id="80"/>
    <w:bookmarkStart w:name="z87" w:id="81"/>
    <w:p>
      <w:pPr>
        <w:spacing w:after="0"/>
        <w:ind w:left="0"/>
        <w:jc w:val="left"/>
      </w:pPr>
      <w:r>
        <w:rPr>
          <w:rFonts w:ascii="Times New Roman"/>
          <w:b/>
          <w:i w:val="false"/>
          <w:color w:val="000000"/>
        </w:rPr>
        <w:t xml:space="preserve"> № 489 Жаңатоған сайлау учаскесі:</w:t>
      </w:r>
    </w:p>
    <w:bookmarkEnd w:id="81"/>
    <w:bookmarkStart w:name="z88" w:id="82"/>
    <w:p>
      <w:pPr>
        <w:spacing w:after="0"/>
        <w:ind w:left="0"/>
        <w:jc w:val="both"/>
      </w:pPr>
      <w:r>
        <w:rPr>
          <w:rFonts w:ascii="Times New Roman"/>
          <w:b w:val="false"/>
          <w:i w:val="false"/>
          <w:color w:val="000000"/>
          <w:sz w:val="28"/>
        </w:rPr>
        <w:t>
      орталығы: Жаңатоған ауылы, Қарағанды облысы білім басқармасының Қарқаралы ауданының білім бөлімінің "Жаңатоған ауылының жалпы білім беретін № 14 орта мектебі" коммуналдық мемлекеттік мекемесі, Ұшқын көшесі, 39 үй;</w:t>
      </w:r>
    </w:p>
    <w:bookmarkEnd w:id="82"/>
    <w:bookmarkStart w:name="z89" w:id="83"/>
    <w:p>
      <w:pPr>
        <w:spacing w:after="0"/>
        <w:ind w:left="0"/>
        <w:jc w:val="both"/>
      </w:pPr>
      <w:r>
        <w:rPr>
          <w:rFonts w:ascii="Times New Roman"/>
          <w:b w:val="false"/>
          <w:i w:val="false"/>
          <w:color w:val="000000"/>
          <w:sz w:val="28"/>
        </w:rPr>
        <w:t>
      шекарасы: Бейбітшілік, Жаңақоныс, Ұшқын көшелерінің тұрғын үйлері және Жаңатоған ауылына қарасты қыстақтар;</w:t>
      </w:r>
    </w:p>
    <w:bookmarkEnd w:id="83"/>
    <w:bookmarkStart w:name="z90" w:id="84"/>
    <w:p>
      <w:pPr>
        <w:spacing w:after="0"/>
        <w:ind w:left="0"/>
        <w:jc w:val="left"/>
      </w:pPr>
      <w:r>
        <w:rPr>
          <w:rFonts w:ascii="Times New Roman"/>
          <w:b/>
          <w:i w:val="false"/>
          <w:color w:val="000000"/>
        </w:rPr>
        <w:t xml:space="preserve"> № 490 Ежебай сайлау учаскесі:</w:t>
      </w:r>
    </w:p>
    <w:bookmarkEnd w:id="84"/>
    <w:bookmarkStart w:name="z91" w:id="85"/>
    <w:p>
      <w:pPr>
        <w:spacing w:after="0"/>
        <w:ind w:left="0"/>
        <w:jc w:val="both"/>
      </w:pPr>
      <w:r>
        <w:rPr>
          <w:rFonts w:ascii="Times New Roman"/>
          <w:b w:val="false"/>
          <w:i w:val="false"/>
          <w:color w:val="000000"/>
          <w:sz w:val="28"/>
        </w:rPr>
        <w:t>
      орталығы: Ежебай ауылы, Ежебай көшесі, 14 үй, 2 пәтер, жеке үй;</w:t>
      </w:r>
    </w:p>
    <w:bookmarkEnd w:id="85"/>
    <w:bookmarkStart w:name="z92" w:id="86"/>
    <w:p>
      <w:pPr>
        <w:spacing w:after="0"/>
        <w:ind w:left="0"/>
        <w:jc w:val="both"/>
      </w:pPr>
      <w:r>
        <w:rPr>
          <w:rFonts w:ascii="Times New Roman"/>
          <w:b w:val="false"/>
          <w:i w:val="false"/>
          <w:color w:val="000000"/>
          <w:sz w:val="28"/>
        </w:rPr>
        <w:t>
      шекарасы: Ежебай ауылының тұрғын үйлері және Ежебай ауылына қарасты қыстақтар;</w:t>
      </w:r>
    </w:p>
    <w:bookmarkEnd w:id="86"/>
    <w:bookmarkStart w:name="z93" w:id="87"/>
    <w:p>
      <w:pPr>
        <w:spacing w:after="0"/>
        <w:ind w:left="0"/>
        <w:jc w:val="left"/>
      </w:pPr>
      <w:r>
        <w:rPr>
          <w:rFonts w:ascii="Times New Roman"/>
          <w:b/>
          <w:i w:val="false"/>
          <w:color w:val="000000"/>
        </w:rPr>
        <w:t xml:space="preserve"> № 491 Нұркен сайлау учаскесі:</w:t>
      </w:r>
    </w:p>
    <w:bookmarkEnd w:id="87"/>
    <w:bookmarkStart w:name="z94" w:id="88"/>
    <w:p>
      <w:pPr>
        <w:spacing w:after="0"/>
        <w:ind w:left="0"/>
        <w:jc w:val="both"/>
      </w:pPr>
      <w:r>
        <w:rPr>
          <w:rFonts w:ascii="Times New Roman"/>
          <w:b w:val="false"/>
          <w:i w:val="false"/>
          <w:color w:val="000000"/>
          <w:sz w:val="28"/>
        </w:rPr>
        <w:t>
      орталығы: Жарлы ауылы, Жарлы ауылының клубы, Машанов көшесі, 35 үй;</w:t>
      </w:r>
    </w:p>
    <w:bookmarkEnd w:id="88"/>
    <w:bookmarkStart w:name="z95" w:id="89"/>
    <w:p>
      <w:pPr>
        <w:spacing w:after="0"/>
        <w:ind w:left="0"/>
        <w:jc w:val="both"/>
      </w:pPr>
      <w:r>
        <w:rPr>
          <w:rFonts w:ascii="Times New Roman"/>
          <w:b w:val="false"/>
          <w:i w:val="false"/>
          <w:color w:val="000000"/>
          <w:sz w:val="28"/>
        </w:rPr>
        <w:t>
      шекарасы: Атамекен, Жарлы, Машанов, Мектеп, Н.Әбдіров, Сары арқа көшелерінің тұрғын үйлері, Ақшоқы бөлімшесінің тұрғын үйлері, Жекежал бөлімшесінің тұрғын үйлері және Нұркен Әбдіров ауылдық округіне қарасты қыстақтар;</w:t>
      </w:r>
    </w:p>
    <w:bookmarkEnd w:id="89"/>
    <w:bookmarkStart w:name="z96" w:id="90"/>
    <w:p>
      <w:pPr>
        <w:spacing w:after="0"/>
        <w:ind w:left="0"/>
        <w:jc w:val="left"/>
      </w:pPr>
      <w:r>
        <w:rPr>
          <w:rFonts w:ascii="Times New Roman"/>
          <w:b/>
          <w:i w:val="false"/>
          <w:color w:val="000000"/>
        </w:rPr>
        <w:t xml:space="preserve"> № 492 Аппаз сайлау учаскесі:</w:t>
      </w:r>
    </w:p>
    <w:bookmarkEnd w:id="90"/>
    <w:bookmarkStart w:name="z97" w:id="91"/>
    <w:p>
      <w:pPr>
        <w:spacing w:after="0"/>
        <w:ind w:left="0"/>
        <w:jc w:val="both"/>
      </w:pPr>
      <w:r>
        <w:rPr>
          <w:rFonts w:ascii="Times New Roman"/>
          <w:b w:val="false"/>
          <w:i w:val="false"/>
          <w:color w:val="000000"/>
          <w:sz w:val="28"/>
        </w:rPr>
        <w:t>
      орталығы: Аппаз ауылы, Аппаз ауылының клубы, Сейілхан көшесі, 10 үй;</w:t>
      </w:r>
    </w:p>
    <w:bookmarkEnd w:id="91"/>
    <w:bookmarkStart w:name="z98" w:id="92"/>
    <w:p>
      <w:pPr>
        <w:spacing w:after="0"/>
        <w:ind w:left="0"/>
        <w:jc w:val="both"/>
      </w:pPr>
      <w:r>
        <w:rPr>
          <w:rFonts w:ascii="Times New Roman"/>
          <w:b w:val="false"/>
          <w:i w:val="false"/>
          <w:color w:val="000000"/>
          <w:sz w:val="28"/>
        </w:rPr>
        <w:t>
      шекарасы: А.Азиев, Абай, Қ.Аманжолов, К.Сейілхан, Угар көшелерінің тұрғын үйлері, Жалпақшілік ауылының тұрғын үйлері, Саз ауылының тұрғын үйлері және Аппаз ауылына қарасты қыстақтар;</w:t>
      </w:r>
    </w:p>
    <w:bookmarkEnd w:id="92"/>
    <w:bookmarkStart w:name="z99" w:id="93"/>
    <w:p>
      <w:pPr>
        <w:spacing w:after="0"/>
        <w:ind w:left="0"/>
        <w:jc w:val="left"/>
      </w:pPr>
      <w:r>
        <w:rPr>
          <w:rFonts w:ascii="Times New Roman"/>
          <w:b/>
          <w:i w:val="false"/>
          <w:color w:val="000000"/>
        </w:rPr>
        <w:t xml:space="preserve"> № 493 Милыбұлақ сайлау учаскесі:</w:t>
      </w:r>
    </w:p>
    <w:bookmarkEnd w:id="93"/>
    <w:bookmarkStart w:name="z100" w:id="94"/>
    <w:p>
      <w:pPr>
        <w:spacing w:after="0"/>
        <w:ind w:left="0"/>
        <w:jc w:val="both"/>
      </w:pPr>
      <w:r>
        <w:rPr>
          <w:rFonts w:ascii="Times New Roman"/>
          <w:b w:val="false"/>
          <w:i w:val="false"/>
          <w:color w:val="000000"/>
          <w:sz w:val="28"/>
        </w:rPr>
        <w:t>
      орталығы: Милыбұлақ ауылы, Милыбұлақ көшесі, 6/2 үй, жеке үй;</w:t>
      </w:r>
    </w:p>
    <w:bookmarkEnd w:id="94"/>
    <w:bookmarkStart w:name="z101" w:id="95"/>
    <w:p>
      <w:pPr>
        <w:spacing w:after="0"/>
        <w:ind w:left="0"/>
        <w:jc w:val="both"/>
      </w:pPr>
      <w:r>
        <w:rPr>
          <w:rFonts w:ascii="Times New Roman"/>
          <w:b w:val="false"/>
          <w:i w:val="false"/>
          <w:color w:val="000000"/>
          <w:sz w:val="28"/>
        </w:rPr>
        <w:t>
      шекарасы: Милыбұлақ ауылының тұрғын үйлері және Милыбұлақ ауылына қарасты қыстақтар;</w:t>
      </w:r>
    </w:p>
    <w:bookmarkEnd w:id="95"/>
    <w:bookmarkStart w:name="z102" w:id="96"/>
    <w:p>
      <w:pPr>
        <w:spacing w:after="0"/>
        <w:ind w:left="0"/>
        <w:jc w:val="left"/>
      </w:pPr>
      <w:r>
        <w:rPr>
          <w:rFonts w:ascii="Times New Roman"/>
          <w:b/>
          <w:i w:val="false"/>
          <w:color w:val="000000"/>
        </w:rPr>
        <w:t xml:space="preserve"> № 494 Қаракөл сайлау учаскесі:</w:t>
      </w:r>
    </w:p>
    <w:bookmarkEnd w:id="96"/>
    <w:bookmarkStart w:name="z103" w:id="97"/>
    <w:p>
      <w:pPr>
        <w:spacing w:after="0"/>
        <w:ind w:left="0"/>
        <w:jc w:val="both"/>
      </w:pPr>
      <w:r>
        <w:rPr>
          <w:rFonts w:ascii="Times New Roman"/>
          <w:b w:val="false"/>
          <w:i w:val="false"/>
          <w:color w:val="000000"/>
          <w:sz w:val="28"/>
        </w:rPr>
        <w:t>
      орталығы: Қаракөл ауылы, Қаракөл ауылының клубы, Тың 25 жылдығы көшесі, 11 үй;</w:t>
      </w:r>
    </w:p>
    <w:bookmarkEnd w:id="97"/>
    <w:bookmarkStart w:name="z104" w:id="98"/>
    <w:p>
      <w:pPr>
        <w:spacing w:after="0"/>
        <w:ind w:left="0"/>
        <w:jc w:val="both"/>
      </w:pPr>
      <w:r>
        <w:rPr>
          <w:rFonts w:ascii="Times New Roman"/>
          <w:b w:val="false"/>
          <w:i w:val="false"/>
          <w:color w:val="000000"/>
          <w:sz w:val="28"/>
        </w:rPr>
        <w:t>
      шекарасы: Тың 25 жылдығы, Қазақстан 60-жыл, Жастар, Комплекс, Құрылысшылар, Саран, Студенческая, Тәттімбет көшелерінің тұрғын үйлері және Қаракөл ауылдық округіне қарасты қыстақтар;</w:t>
      </w:r>
    </w:p>
    <w:bookmarkEnd w:id="98"/>
    <w:bookmarkStart w:name="z105" w:id="99"/>
    <w:p>
      <w:pPr>
        <w:spacing w:after="0"/>
        <w:ind w:left="0"/>
        <w:jc w:val="left"/>
      </w:pPr>
      <w:r>
        <w:rPr>
          <w:rFonts w:ascii="Times New Roman"/>
          <w:b/>
          <w:i w:val="false"/>
          <w:color w:val="000000"/>
        </w:rPr>
        <w:t xml:space="preserve"> № 495 Көктас сайлау учаскесі:</w:t>
      </w:r>
    </w:p>
    <w:bookmarkEnd w:id="99"/>
    <w:bookmarkStart w:name="z106" w:id="100"/>
    <w:p>
      <w:pPr>
        <w:spacing w:after="0"/>
        <w:ind w:left="0"/>
        <w:jc w:val="both"/>
      </w:pPr>
      <w:r>
        <w:rPr>
          <w:rFonts w:ascii="Times New Roman"/>
          <w:b w:val="false"/>
          <w:i w:val="false"/>
          <w:color w:val="000000"/>
          <w:sz w:val="28"/>
        </w:rPr>
        <w:t>
      орталығы: Көктас ауылы, Көктас ауылының клубы, Болашақ көшесі, 29 үй;</w:t>
      </w:r>
    </w:p>
    <w:bookmarkEnd w:id="100"/>
    <w:bookmarkStart w:name="z107" w:id="101"/>
    <w:p>
      <w:pPr>
        <w:spacing w:after="0"/>
        <w:ind w:left="0"/>
        <w:jc w:val="both"/>
      </w:pPr>
      <w:r>
        <w:rPr>
          <w:rFonts w:ascii="Times New Roman"/>
          <w:b w:val="false"/>
          <w:i w:val="false"/>
          <w:color w:val="000000"/>
          <w:sz w:val="28"/>
        </w:rPr>
        <w:t>
      шекарасы: Абай, Болашақ, Жібек жолы, Сарыарқа, Тәуелсіздік көшелерінің тұрғын үйлері және Көктас ауылына қарасты қыстақтар;</w:t>
      </w:r>
    </w:p>
    <w:bookmarkEnd w:id="101"/>
    <w:bookmarkStart w:name="z108" w:id="102"/>
    <w:p>
      <w:pPr>
        <w:spacing w:after="0"/>
        <w:ind w:left="0"/>
        <w:jc w:val="left"/>
      </w:pPr>
      <w:r>
        <w:rPr>
          <w:rFonts w:ascii="Times New Roman"/>
          <w:b/>
          <w:i w:val="false"/>
          <w:color w:val="000000"/>
        </w:rPr>
        <w:t xml:space="preserve"> № 496 Жаңажол сайлау учаскесі:</w:t>
      </w:r>
    </w:p>
    <w:bookmarkEnd w:id="102"/>
    <w:bookmarkStart w:name="z109" w:id="103"/>
    <w:p>
      <w:pPr>
        <w:spacing w:after="0"/>
        <w:ind w:left="0"/>
        <w:jc w:val="both"/>
      </w:pPr>
      <w:r>
        <w:rPr>
          <w:rFonts w:ascii="Times New Roman"/>
          <w:b w:val="false"/>
          <w:i w:val="false"/>
          <w:color w:val="000000"/>
          <w:sz w:val="28"/>
        </w:rPr>
        <w:t>
      орталығы: Жаңажол ауылы, № 46 тұрғын үй, 2 пәтер, жеке үй;</w:t>
      </w:r>
    </w:p>
    <w:bookmarkEnd w:id="103"/>
    <w:bookmarkStart w:name="z110" w:id="104"/>
    <w:p>
      <w:pPr>
        <w:spacing w:after="0"/>
        <w:ind w:left="0"/>
        <w:jc w:val="both"/>
      </w:pPr>
      <w:r>
        <w:rPr>
          <w:rFonts w:ascii="Times New Roman"/>
          <w:b w:val="false"/>
          <w:i w:val="false"/>
          <w:color w:val="000000"/>
          <w:sz w:val="28"/>
        </w:rPr>
        <w:t>
      шекарасы: Жаңажол ауылының тұрғын үйлері, Саумалкөл станциясының тұрғын үйлері және Жаңажол ауылына қарасты қыстақтар;</w:t>
      </w:r>
    </w:p>
    <w:bookmarkEnd w:id="104"/>
    <w:bookmarkStart w:name="z111" w:id="105"/>
    <w:p>
      <w:pPr>
        <w:spacing w:after="0"/>
        <w:ind w:left="0"/>
        <w:jc w:val="left"/>
      </w:pPr>
      <w:r>
        <w:rPr>
          <w:rFonts w:ascii="Times New Roman"/>
          <w:b/>
          <w:i w:val="false"/>
          <w:color w:val="000000"/>
        </w:rPr>
        <w:t xml:space="preserve"> № 497 Қырғыз сайлау учаскесі:</w:t>
      </w:r>
    </w:p>
    <w:bookmarkEnd w:id="105"/>
    <w:bookmarkStart w:name="z112" w:id="106"/>
    <w:p>
      <w:pPr>
        <w:spacing w:after="0"/>
        <w:ind w:left="0"/>
        <w:jc w:val="both"/>
      </w:pPr>
      <w:r>
        <w:rPr>
          <w:rFonts w:ascii="Times New Roman"/>
          <w:b w:val="false"/>
          <w:i w:val="false"/>
          <w:color w:val="000000"/>
          <w:sz w:val="28"/>
        </w:rPr>
        <w:t>
      орталығы: Бүркітті ауылы, Бүркітті ауылының клубы, Қоңырбаев көшесі, 7 үй;</w:t>
      </w:r>
    </w:p>
    <w:bookmarkEnd w:id="106"/>
    <w:bookmarkStart w:name="z113" w:id="107"/>
    <w:p>
      <w:pPr>
        <w:spacing w:after="0"/>
        <w:ind w:left="0"/>
        <w:jc w:val="both"/>
      </w:pPr>
      <w:r>
        <w:rPr>
          <w:rFonts w:ascii="Times New Roman"/>
          <w:b w:val="false"/>
          <w:i w:val="false"/>
          <w:color w:val="000000"/>
          <w:sz w:val="28"/>
        </w:rPr>
        <w:t>
      шекарасы: Ардагер, Бүркітті, Қоңырбаев, Пионер, Талды, Теряев, Тың көшелерінің тұрғын үйлері, Жәнібек ауылының тұрғын үйлері және Бүркітті ауылына қарасты қыстақтар;</w:t>
      </w:r>
    </w:p>
    <w:bookmarkEnd w:id="107"/>
    <w:bookmarkStart w:name="z114" w:id="108"/>
    <w:p>
      <w:pPr>
        <w:spacing w:after="0"/>
        <w:ind w:left="0"/>
        <w:jc w:val="left"/>
      </w:pPr>
      <w:r>
        <w:rPr>
          <w:rFonts w:ascii="Times New Roman"/>
          <w:b/>
          <w:i w:val="false"/>
          <w:color w:val="000000"/>
        </w:rPr>
        <w:t xml:space="preserve"> № 498 Борлыбұлақ сайлау учаскесі:</w:t>
      </w:r>
    </w:p>
    <w:bookmarkEnd w:id="108"/>
    <w:bookmarkStart w:name="z115" w:id="109"/>
    <w:p>
      <w:pPr>
        <w:spacing w:after="0"/>
        <w:ind w:left="0"/>
        <w:jc w:val="both"/>
      </w:pPr>
      <w:r>
        <w:rPr>
          <w:rFonts w:ascii="Times New Roman"/>
          <w:b w:val="false"/>
          <w:i w:val="false"/>
          <w:color w:val="000000"/>
          <w:sz w:val="28"/>
        </w:rPr>
        <w:t>
      орталығы: Борлыбұлақ ауылы, Қарағанды облысы білім басқармасының Қарқаралы ауданының білім бөлімінің "Борлыбұлақ ауылының жалпы білім беретін № 42 негізгі орта мектебі" коммуналдық мемлекеттік мекемесі, Борлыбұлақ көшесі, 9 үй;</w:t>
      </w:r>
    </w:p>
    <w:bookmarkEnd w:id="109"/>
    <w:bookmarkStart w:name="z116" w:id="110"/>
    <w:p>
      <w:pPr>
        <w:spacing w:after="0"/>
        <w:ind w:left="0"/>
        <w:jc w:val="both"/>
      </w:pPr>
      <w:r>
        <w:rPr>
          <w:rFonts w:ascii="Times New Roman"/>
          <w:b w:val="false"/>
          <w:i w:val="false"/>
          <w:color w:val="000000"/>
          <w:sz w:val="28"/>
        </w:rPr>
        <w:t>
      шекарасы: Борлыбұлақ ауылының тұрғын үйлері, Кент ауылының тұрғын үйлері және Борлыбұлақ ауылына қарасты қыстақтар;</w:t>
      </w:r>
    </w:p>
    <w:bookmarkEnd w:id="110"/>
    <w:bookmarkStart w:name="z117" w:id="111"/>
    <w:p>
      <w:pPr>
        <w:spacing w:after="0"/>
        <w:ind w:left="0"/>
        <w:jc w:val="left"/>
      </w:pPr>
      <w:r>
        <w:rPr>
          <w:rFonts w:ascii="Times New Roman"/>
          <w:b/>
          <w:i w:val="false"/>
          <w:color w:val="000000"/>
        </w:rPr>
        <w:t xml:space="preserve"> № 499 Теміржол сайлау учаскесі:</w:t>
      </w:r>
    </w:p>
    <w:bookmarkEnd w:id="111"/>
    <w:bookmarkStart w:name="z118" w:id="112"/>
    <w:p>
      <w:pPr>
        <w:spacing w:after="0"/>
        <w:ind w:left="0"/>
        <w:jc w:val="both"/>
      </w:pPr>
      <w:r>
        <w:rPr>
          <w:rFonts w:ascii="Times New Roman"/>
          <w:b w:val="false"/>
          <w:i w:val="false"/>
          <w:color w:val="000000"/>
          <w:sz w:val="28"/>
        </w:rPr>
        <w:t>
      орталығы: Талды станциясы, теміржол станциясының ғимараты, Талды көшесі, 35 үй;</w:t>
      </w:r>
    </w:p>
    <w:bookmarkEnd w:id="112"/>
    <w:bookmarkStart w:name="z119" w:id="113"/>
    <w:p>
      <w:pPr>
        <w:spacing w:after="0"/>
        <w:ind w:left="0"/>
        <w:jc w:val="both"/>
      </w:pPr>
      <w:r>
        <w:rPr>
          <w:rFonts w:ascii="Times New Roman"/>
          <w:b w:val="false"/>
          <w:i w:val="false"/>
          <w:color w:val="000000"/>
          <w:sz w:val="28"/>
        </w:rPr>
        <w:t>
      шекарасы: Талды станциясының тұрғын үйлері;</w:t>
      </w:r>
    </w:p>
    <w:bookmarkEnd w:id="113"/>
    <w:bookmarkStart w:name="z120" w:id="114"/>
    <w:p>
      <w:pPr>
        <w:spacing w:after="0"/>
        <w:ind w:left="0"/>
        <w:jc w:val="left"/>
      </w:pPr>
      <w:r>
        <w:rPr>
          <w:rFonts w:ascii="Times New Roman"/>
          <w:b/>
          <w:i w:val="false"/>
          <w:color w:val="000000"/>
        </w:rPr>
        <w:t xml:space="preserve"> № 500 Қоянды сайлау учаскесі:</w:t>
      </w:r>
    </w:p>
    <w:bookmarkEnd w:id="114"/>
    <w:bookmarkStart w:name="z121" w:id="115"/>
    <w:p>
      <w:pPr>
        <w:spacing w:after="0"/>
        <w:ind w:left="0"/>
        <w:jc w:val="both"/>
      </w:pPr>
      <w:r>
        <w:rPr>
          <w:rFonts w:ascii="Times New Roman"/>
          <w:b w:val="false"/>
          <w:i w:val="false"/>
          <w:color w:val="000000"/>
          <w:sz w:val="28"/>
        </w:rPr>
        <w:t>
      орталығы: Қоянды ауылы, Қарағанды облысы білім басқармасының Қарқаралы ауданының білім бөлімінің "Қоянды ауылының жалпы білім беретін № 35 орта мектебі" коммуналдық мемлекеттік мекемесі, Алаш көшесі, 12 үй;</w:t>
      </w:r>
    </w:p>
    <w:bookmarkEnd w:id="115"/>
    <w:bookmarkStart w:name="z122" w:id="116"/>
    <w:p>
      <w:pPr>
        <w:spacing w:after="0"/>
        <w:ind w:left="0"/>
        <w:jc w:val="both"/>
      </w:pPr>
      <w:r>
        <w:rPr>
          <w:rFonts w:ascii="Times New Roman"/>
          <w:b w:val="false"/>
          <w:i w:val="false"/>
          <w:color w:val="000000"/>
          <w:sz w:val="28"/>
        </w:rPr>
        <w:t>
      шекарасы: Алаш, Бірлік, Жаңа ауыл, Жәрмеңке, Нұрмақов, Сарыарқа, Талды, Тәттімбет, Тәуелсіздік көшелерінің тұрғын үйлері, Атантай ауылының тұрғын үйлері және Қоянды ауылдық округіне қарасты қыстақтар;</w:t>
      </w:r>
    </w:p>
    <w:bookmarkEnd w:id="116"/>
    <w:bookmarkStart w:name="z123" w:id="117"/>
    <w:p>
      <w:pPr>
        <w:spacing w:after="0"/>
        <w:ind w:left="0"/>
        <w:jc w:val="left"/>
      </w:pPr>
      <w:r>
        <w:rPr>
          <w:rFonts w:ascii="Times New Roman"/>
          <w:b/>
          <w:i w:val="false"/>
          <w:color w:val="000000"/>
        </w:rPr>
        <w:t xml:space="preserve"> № 501 Мәди сайлау учаскесі:</w:t>
      </w:r>
    </w:p>
    <w:bookmarkEnd w:id="117"/>
    <w:bookmarkStart w:name="z124" w:id="118"/>
    <w:p>
      <w:pPr>
        <w:spacing w:after="0"/>
        <w:ind w:left="0"/>
        <w:jc w:val="both"/>
      </w:pPr>
      <w:r>
        <w:rPr>
          <w:rFonts w:ascii="Times New Roman"/>
          <w:b w:val="false"/>
          <w:i w:val="false"/>
          <w:color w:val="000000"/>
          <w:sz w:val="28"/>
        </w:rPr>
        <w:t>
      орталығы: Айрық ауылы, Айрық ауылының клубы, Тәттімбет көшесі, 9 үй;</w:t>
      </w:r>
    </w:p>
    <w:bookmarkEnd w:id="118"/>
    <w:bookmarkStart w:name="z125" w:id="119"/>
    <w:p>
      <w:pPr>
        <w:spacing w:after="0"/>
        <w:ind w:left="0"/>
        <w:jc w:val="both"/>
      </w:pPr>
      <w:r>
        <w:rPr>
          <w:rFonts w:ascii="Times New Roman"/>
          <w:b w:val="false"/>
          <w:i w:val="false"/>
          <w:color w:val="000000"/>
          <w:sz w:val="28"/>
        </w:rPr>
        <w:t>
      шекарасы: А.Әбішев, Құрылыс, Мәди, Тәттімбет көшелерінің тұрғын үйлері және Айрық ауылына қарасты қыстақтар;</w:t>
      </w:r>
    </w:p>
    <w:bookmarkEnd w:id="119"/>
    <w:bookmarkStart w:name="z126" w:id="120"/>
    <w:p>
      <w:pPr>
        <w:spacing w:after="0"/>
        <w:ind w:left="0"/>
        <w:jc w:val="left"/>
      </w:pPr>
      <w:r>
        <w:rPr>
          <w:rFonts w:ascii="Times New Roman"/>
          <w:b/>
          <w:i w:val="false"/>
          <w:color w:val="000000"/>
        </w:rPr>
        <w:t xml:space="preserve"> № 502 Едірей сайлау учаскесі:</w:t>
      </w:r>
    </w:p>
    <w:bookmarkEnd w:id="120"/>
    <w:bookmarkStart w:name="z127" w:id="121"/>
    <w:p>
      <w:pPr>
        <w:spacing w:after="0"/>
        <w:ind w:left="0"/>
        <w:jc w:val="both"/>
      </w:pPr>
      <w:r>
        <w:rPr>
          <w:rFonts w:ascii="Times New Roman"/>
          <w:b w:val="false"/>
          <w:i w:val="false"/>
          <w:color w:val="000000"/>
          <w:sz w:val="28"/>
        </w:rPr>
        <w:t>
      орталығы: Едірей ауылы, Едрей көшесі 6 үй, тұрғын үй;</w:t>
      </w:r>
    </w:p>
    <w:bookmarkEnd w:id="121"/>
    <w:bookmarkStart w:name="z128" w:id="122"/>
    <w:p>
      <w:pPr>
        <w:spacing w:after="0"/>
        <w:ind w:left="0"/>
        <w:jc w:val="both"/>
      </w:pPr>
      <w:r>
        <w:rPr>
          <w:rFonts w:ascii="Times New Roman"/>
          <w:b w:val="false"/>
          <w:i w:val="false"/>
          <w:color w:val="000000"/>
          <w:sz w:val="28"/>
        </w:rPr>
        <w:t>
      шекарасы: Едірей ауылының тұрғын үйлері және Едірей ауылына қарасты қыстақтар;</w:t>
      </w:r>
    </w:p>
    <w:bookmarkEnd w:id="122"/>
    <w:bookmarkStart w:name="z129" w:id="123"/>
    <w:p>
      <w:pPr>
        <w:spacing w:after="0"/>
        <w:ind w:left="0"/>
        <w:jc w:val="left"/>
      </w:pPr>
      <w:r>
        <w:rPr>
          <w:rFonts w:ascii="Times New Roman"/>
          <w:b/>
          <w:i w:val="false"/>
          <w:color w:val="000000"/>
        </w:rPr>
        <w:t xml:space="preserve"> № 503 Өсібай сайлау учаскесі:</w:t>
      </w:r>
    </w:p>
    <w:bookmarkEnd w:id="123"/>
    <w:bookmarkStart w:name="z130" w:id="124"/>
    <w:p>
      <w:pPr>
        <w:spacing w:after="0"/>
        <w:ind w:left="0"/>
        <w:jc w:val="both"/>
      </w:pPr>
      <w:r>
        <w:rPr>
          <w:rFonts w:ascii="Times New Roman"/>
          <w:b w:val="false"/>
          <w:i w:val="false"/>
          <w:color w:val="000000"/>
          <w:sz w:val="28"/>
        </w:rPr>
        <w:t>
      орталығы: Өсібай ауылы, Өсібай ауылының клубы, Ж.Елебеков көшесі, 6 үй;</w:t>
      </w:r>
    </w:p>
    <w:bookmarkEnd w:id="124"/>
    <w:bookmarkStart w:name="z131" w:id="125"/>
    <w:p>
      <w:pPr>
        <w:spacing w:after="0"/>
        <w:ind w:left="0"/>
        <w:jc w:val="both"/>
      </w:pPr>
      <w:r>
        <w:rPr>
          <w:rFonts w:ascii="Times New Roman"/>
          <w:b w:val="false"/>
          <w:i w:val="false"/>
          <w:color w:val="000000"/>
          <w:sz w:val="28"/>
        </w:rPr>
        <w:t>
      шекарасы: Біржан Сал, Ж.Елебеков, Заречная, Н.Нұрмақов, Озерная көшелерінің тұрғын үйлері, Көлбасы ауылының тұрғын үйлері және Өсібай ауылына қарасты қыстақтар;</w:t>
      </w:r>
    </w:p>
    <w:bookmarkEnd w:id="125"/>
    <w:bookmarkStart w:name="z132" w:id="126"/>
    <w:p>
      <w:pPr>
        <w:spacing w:after="0"/>
        <w:ind w:left="0"/>
        <w:jc w:val="left"/>
      </w:pPr>
      <w:r>
        <w:rPr>
          <w:rFonts w:ascii="Times New Roman"/>
          <w:b/>
          <w:i w:val="false"/>
          <w:color w:val="000000"/>
        </w:rPr>
        <w:t xml:space="preserve"> № 504 Бастал сайлау учаскесі:</w:t>
      </w:r>
    </w:p>
    <w:bookmarkEnd w:id="126"/>
    <w:bookmarkStart w:name="z133" w:id="127"/>
    <w:p>
      <w:pPr>
        <w:spacing w:after="0"/>
        <w:ind w:left="0"/>
        <w:jc w:val="both"/>
      </w:pPr>
      <w:r>
        <w:rPr>
          <w:rFonts w:ascii="Times New Roman"/>
          <w:b w:val="false"/>
          <w:i w:val="false"/>
          <w:color w:val="000000"/>
          <w:sz w:val="28"/>
        </w:rPr>
        <w:t>
      орталығы: Бастал ауылы, Бастал ауылының клубы, Бастал көшесі, 26 үй;</w:t>
      </w:r>
    </w:p>
    <w:bookmarkEnd w:id="127"/>
    <w:bookmarkStart w:name="z134" w:id="128"/>
    <w:p>
      <w:pPr>
        <w:spacing w:after="0"/>
        <w:ind w:left="0"/>
        <w:jc w:val="both"/>
      </w:pPr>
      <w:r>
        <w:rPr>
          <w:rFonts w:ascii="Times New Roman"/>
          <w:b w:val="false"/>
          <w:i w:val="false"/>
          <w:color w:val="000000"/>
          <w:sz w:val="28"/>
        </w:rPr>
        <w:t>
      шекарасы: Бастал ауылының тұрғын үйлері және Бастал ауылына қарасты қыстақтар;</w:t>
      </w:r>
    </w:p>
    <w:bookmarkEnd w:id="128"/>
    <w:bookmarkStart w:name="z135" w:id="129"/>
    <w:p>
      <w:pPr>
        <w:spacing w:after="0"/>
        <w:ind w:left="0"/>
        <w:jc w:val="left"/>
      </w:pPr>
      <w:r>
        <w:rPr>
          <w:rFonts w:ascii="Times New Roman"/>
          <w:b/>
          <w:i w:val="false"/>
          <w:color w:val="000000"/>
        </w:rPr>
        <w:t xml:space="preserve"> № 505 Тегісшілдік сайлау учаскесі:</w:t>
      </w:r>
    </w:p>
    <w:bookmarkEnd w:id="129"/>
    <w:bookmarkStart w:name="z136" w:id="130"/>
    <w:p>
      <w:pPr>
        <w:spacing w:after="0"/>
        <w:ind w:left="0"/>
        <w:jc w:val="both"/>
      </w:pPr>
      <w:r>
        <w:rPr>
          <w:rFonts w:ascii="Times New Roman"/>
          <w:b w:val="false"/>
          <w:i w:val="false"/>
          <w:color w:val="000000"/>
          <w:sz w:val="28"/>
        </w:rPr>
        <w:t>
      орталығы: Тегісшілдік ауылы, Тегісшілдік ауылының клубы, Т.Әубәкіров көшесі, 7 үй;</w:t>
      </w:r>
    </w:p>
    <w:bookmarkEnd w:id="130"/>
    <w:bookmarkStart w:name="z137" w:id="131"/>
    <w:p>
      <w:pPr>
        <w:spacing w:after="0"/>
        <w:ind w:left="0"/>
        <w:jc w:val="both"/>
      </w:pPr>
      <w:r>
        <w:rPr>
          <w:rFonts w:ascii="Times New Roman"/>
          <w:b w:val="false"/>
          <w:i w:val="false"/>
          <w:color w:val="000000"/>
          <w:sz w:val="28"/>
        </w:rPr>
        <w:t>
      шекарасы: Қаратал, Мәди, Т.Әубәкіров көшелерінің тұрғын үйлері, кардон "Төңкеріс", "Көктөбе", және Тегісшілдік ауылына қарасты қыстақтар;</w:t>
      </w:r>
    </w:p>
    <w:bookmarkEnd w:id="131"/>
    <w:bookmarkStart w:name="z138" w:id="132"/>
    <w:p>
      <w:pPr>
        <w:spacing w:after="0"/>
        <w:ind w:left="0"/>
        <w:jc w:val="left"/>
      </w:pPr>
      <w:r>
        <w:rPr>
          <w:rFonts w:ascii="Times New Roman"/>
          <w:b/>
          <w:i w:val="false"/>
          <w:color w:val="000000"/>
        </w:rPr>
        <w:t xml:space="preserve"> № 506 Жарлы сайлау учаскесі:</w:t>
      </w:r>
    </w:p>
    <w:bookmarkEnd w:id="132"/>
    <w:bookmarkStart w:name="z139" w:id="133"/>
    <w:p>
      <w:pPr>
        <w:spacing w:after="0"/>
        <w:ind w:left="0"/>
        <w:jc w:val="both"/>
      </w:pPr>
      <w:r>
        <w:rPr>
          <w:rFonts w:ascii="Times New Roman"/>
          <w:b w:val="false"/>
          <w:i w:val="false"/>
          <w:color w:val="000000"/>
          <w:sz w:val="28"/>
        </w:rPr>
        <w:t>
      орталығы: Жарлы ауылы, Қарағанды облысы білім басқармасының Қарқаралы ауданының білім бөлімінің "Жарлы ауылының жалпы білім беретін № 9 орта мектебі" коммуналдық мемлекеттік мекемесі, Жарлы көшесі, 29 үй;</w:t>
      </w:r>
    </w:p>
    <w:bookmarkEnd w:id="133"/>
    <w:bookmarkStart w:name="z140" w:id="134"/>
    <w:p>
      <w:pPr>
        <w:spacing w:after="0"/>
        <w:ind w:left="0"/>
        <w:jc w:val="both"/>
      </w:pPr>
      <w:r>
        <w:rPr>
          <w:rFonts w:ascii="Times New Roman"/>
          <w:b w:val="false"/>
          <w:i w:val="false"/>
          <w:color w:val="000000"/>
          <w:sz w:val="28"/>
        </w:rPr>
        <w:t>
      шекарасы: Жарлы ауылы көшелерінің тұрғын үйлері, "Жаңабет" кардоны және Жарлы ауылына қарасты қыстақтар;</w:t>
      </w:r>
    </w:p>
    <w:bookmarkEnd w:id="134"/>
    <w:bookmarkStart w:name="z141" w:id="135"/>
    <w:p>
      <w:pPr>
        <w:spacing w:after="0"/>
        <w:ind w:left="0"/>
        <w:jc w:val="left"/>
      </w:pPr>
      <w:r>
        <w:rPr>
          <w:rFonts w:ascii="Times New Roman"/>
          <w:b/>
          <w:i w:val="false"/>
          <w:color w:val="000000"/>
        </w:rPr>
        <w:t xml:space="preserve"> № 507 Қарынши сайлау учаскесі:</w:t>
      </w:r>
    </w:p>
    <w:bookmarkEnd w:id="135"/>
    <w:bookmarkStart w:name="z142" w:id="136"/>
    <w:p>
      <w:pPr>
        <w:spacing w:after="0"/>
        <w:ind w:left="0"/>
        <w:jc w:val="both"/>
      </w:pPr>
      <w:r>
        <w:rPr>
          <w:rFonts w:ascii="Times New Roman"/>
          <w:b w:val="false"/>
          <w:i w:val="false"/>
          <w:color w:val="000000"/>
          <w:sz w:val="28"/>
        </w:rPr>
        <w:t>
      орталығы: Қарынши ауылы, Қарынши көшесі 21 үй, тұрғын үй;</w:t>
      </w:r>
    </w:p>
    <w:bookmarkEnd w:id="136"/>
    <w:bookmarkStart w:name="z143" w:id="137"/>
    <w:p>
      <w:pPr>
        <w:spacing w:after="0"/>
        <w:ind w:left="0"/>
        <w:jc w:val="both"/>
      </w:pPr>
      <w:r>
        <w:rPr>
          <w:rFonts w:ascii="Times New Roman"/>
          <w:b w:val="false"/>
          <w:i w:val="false"/>
          <w:color w:val="000000"/>
          <w:sz w:val="28"/>
        </w:rPr>
        <w:t>
      шекарасы: Қарынши ауылы көшелерінің тұрғын үйлері және Қарынши ауылына қарасты қыстақтар;</w:t>
      </w:r>
    </w:p>
    <w:bookmarkEnd w:id="137"/>
    <w:bookmarkStart w:name="z144" w:id="138"/>
    <w:p>
      <w:pPr>
        <w:spacing w:after="0"/>
        <w:ind w:left="0"/>
        <w:jc w:val="left"/>
      </w:pPr>
      <w:r>
        <w:rPr>
          <w:rFonts w:ascii="Times New Roman"/>
          <w:b/>
          <w:i w:val="false"/>
          <w:color w:val="000000"/>
        </w:rPr>
        <w:t xml:space="preserve"> № 508 Татан сайлау учаскесі:</w:t>
      </w:r>
    </w:p>
    <w:bookmarkEnd w:id="138"/>
    <w:bookmarkStart w:name="z145" w:id="139"/>
    <w:p>
      <w:pPr>
        <w:spacing w:after="0"/>
        <w:ind w:left="0"/>
        <w:jc w:val="both"/>
      </w:pPr>
      <w:r>
        <w:rPr>
          <w:rFonts w:ascii="Times New Roman"/>
          <w:b w:val="false"/>
          <w:i w:val="false"/>
          <w:color w:val="000000"/>
          <w:sz w:val="28"/>
        </w:rPr>
        <w:t>
      орталығы: Татан ауылы, Татан ауылының мәдениет үйі, Орталық көшесі, 14 үй;</w:t>
      </w:r>
    </w:p>
    <w:bookmarkEnd w:id="139"/>
    <w:bookmarkStart w:name="z146" w:id="140"/>
    <w:p>
      <w:pPr>
        <w:spacing w:after="0"/>
        <w:ind w:left="0"/>
        <w:jc w:val="both"/>
      </w:pPr>
      <w:r>
        <w:rPr>
          <w:rFonts w:ascii="Times New Roman"/>
          <w:b w:val="false"/>
          <w:i w:val="false"/>
          <w:color w:val="000000"/>
          <w:sz w:val="28"/>
        </w:rPr>
        <w:t>
      шекарасы: Қ.Аманжолов, Керегежал, Мектеп, Мереке, Орталық, Студенческая, Татан, Темірші көшелерінің тұрғын үйлері және Татан ауылына қарасты қыстақтар;</w:t>
      </w:r>
    </w:p>
    <w:bookmarkEnd w:id="140"/>
    <w:bookmarkStart w:name="z147" w:id="141"/>
    <w:p>
      <w:pPr>
        <w:spacing w:after="0"/>
        <w:ind w:left="0"/>
        <w:jc w:val="left"/>
      </w:pPr>
      <w:r>
        <w:rPr>
          <w:rFonts w:ascii="Times New Roman"/>
          <w:b/>
          <w:i w:val="false"/>
          <w:color w:val="000000"/>
        </w:rPr>
        <w:t xml:space="preserve"> № 509 Қараағаш сайлау учаскесі:</w:t>
      </w:r>
    </w:p>
    <w:bookmarkEnd w:id="141"/>
    <w:bookmarkStart w:name="z148" w:id="142"/>
    <w:p>
      <w:pPr>
        <w:spacing w:after="0"/>
        <w:ind w:left="0"/>
        <w:jc w:val="both"/>
      </w:pPr>
      <w:r>
        <w:rPr>
          <w:rFonts w:ascii="Times New Roman"/>
          <w:b w:val="false"/>
          <w:i w:val="false"/>
          <w:color w:val="000000"/>
          <w:sz w:val="28"/>
        </w:rPr>
        <w:t>
      орталығы: Қараағаш ауылы, Қараағаш ауылының клубы, Құрлыс көшесі 16/2 үй;</w:t>
      </w:r>
    </w:p>
    <w:bookmarkEnd w:id="142"/>
    <w:bookmarkStart w:name="z149" w:id="143"/>
    <w:p>
      <w:pPr>
        <w:spacing w:after="0"/>
        <w:ind w:left="0"/>
        <w:jc w:val="both"/>
      </w:pPr>
      <w:r>
        <w:rPr>
          <w:rFonts w:ascii="Times New Roman"/>
          <w:b w:val="false"/>
          <w:i w:val="false"/>
          <w:color w:val="000000"/>
          <w:sz w:val="28"/>
        </w:rPr>
        <w:t>
      шекарасы: Қараағаш ауылының тұрғын үйлері, Айнабұлақ ауылының тұрғын үйлері және Қараағаш ауылына қарасты қыстақтар;</w:t>
      </w:r>
    </w:p>
    <w:bookmarkEnd w:id="143"/>
    <w:bookmarkStart w:name="z150" w:id="144"/>
    <w:p>
      <w:pPr>
        <w:spacing w:after="0"/>
        <w:ind w:left="0"/>
        <w:jc w:val="left"/>
      </w:pPr>
      <w:r>
        <w:rPr>
          <w:rFonts w:ascii="Times New Roman"/>
          <w:b/>
          <w:i w:val="false"/>
          <w:color w:val="000000"/>
        </w:rPr>
        <w:t xml:space="preserve"> № 510 Томар сайлау учаскесі:</w:t>
      </w:r>
    </w:p>
    <w:bookmarkEnd w:id="144"/>
    <w:bookmarkStart w:name="z151" w:id="145"/>
    <w:p>
      <w:pPr>
        <w:spacing w:after="0"/>
        <w:ind w:left="0"/>
        <w:jc w:val="both"/>
      </w:pPr>
      <w:r>
        <w:rPr>
          <w:rFonts w:ascii="Times New Roman"/>
          <w:b w:val="false"/>
          <w:i w:val="false"/>
          <w:color w:val="000000"/>
          <w:sz w:val="28"/>
        </w:rPr>
        <w:t>
      орталығы: Томар ауылы, Томар ауылының клубы, Томар көшесі, 10А үй;</w:t>
      </w:r>
    </w:p>
    <w:bookmarkEnd w:id="145"/>
    <w:bookmarkStart w:name="z152" w:id="146"/>
    <w:p>
      <w:pPr>
        <w:spacing w:after="0"/>
        <w:ind w:left="0"/>
        <w:jc w:val="both"/>
      </w:pPr>
      <w:r>
        <w:rPr>
          <w:rFonts w:ascii="Times New Roman"/>
          <w:b w:val="false"/>
          <w:i w:val="false"/>
          <w:color w:val="000000"/>
          <w:sz w:val="28"/>
        </w:rPr>
        <w:t>
      шекарасы: Абай, Ақбосаға, Б.Бекбаев, Бәсимбеков, Достық, Қ.Аманжолов, Кулькин, М.Әуезов, М.Рыскулов, Мәди, Томар көшелерінің тұрғын үйлері және Томар ауылдық округіне қарасты қыстақтар;</w:t>
      </w:r>
    </w:p>
    <w:bookmarkEnd w:id="146"/>
    <w:bookmarkStart w:name="z153" w:id="147"/>
    <w:p>
      <w:pPr>
        <w:spacing w:after="0"/>
        <w:ind w:left="0"/>
        <w:jc w:val="left"/>
      </w:pPr>
      <w:r>
        <w:rPr>
          <w:rFonts w:ascii="Times New Roman"/>
          <w:b/>
          <w:i w:val="false"/>
          <w:color w:val="000000"/>
        </w:rPr>
        <w:t xml:space="preserve"> № 511 Угар сайлау учаскесі:</w:t>
      </w:r>
    </w:p>
    <w:bookmarkEnd w:id="147"/>
    <w:bookmarkStart w:name="z154" w:id="148"/>
    <w:p>
      <w:pPr>
        <w:spacing w:after="0"/>
        <w:ind w:left="0"/>
        <w:jc w:val="both"/>
      </w:pPr>
      <w:r>
        <w:rPr>
          <w:rFonts w:ascii="Times New Roman"/>
          <w:b w:val="false"/>
          <w:i w:val="false"/>
          <w:color w:val="000000"/>
          <w:sz w:val="28"/>
        </w:rPr>
        <w:t>
      орталығы: Матақ ауылы, Матақ ауылының клубы, Мәдениет көшесі, 3А үй;</w:t>
      </w:r>
    </w:p>
    <w:bookmarkEnd w:id="148"/>
    <w:bookmarkStart w:name="z155" w:id="149"/>
    <w:p>
      <w:pPr>
        <w:spacing w:after="0"/>
        <w:ind w:left="0"/>
        <w:jc w:val="both"/>
      </w:pPr>
      <w:r>
        <w:rPr>
          <w:rFonts w:ascii="Times New Roman"/>
          <w:b w:val="false"/>
          <w:i w:val="false"/>
          <w:color w:val="000000"/>
          <w:sz w:val="28"/>
        </w:rPr>
        <w:t>
      шекарасы: Бейбітшілік, Наурыз, Тәуелсіздік, Желтоқсан, Матақ батыр, Қазақ елі, Мәдениет, көшелерінің тұрғын үйлері, "Жосалы" шипажайы, 6 разъезд және Угар ауылдық округіне қарасты қыстақтар;</w:t>
      </w:r>
    </w:p>
    <w:bookmarkEnd w:id="149"/>
    <w:bookmarkStart w:name="z156" w:id="150"/>
    <w:p>
      <w:pPr>
        <w:spacing w:after="0"/>
        <w:ind w:left="0"/>
        <w:jc w:val="left"/>
      </w:pPr>
      <w:r>
        <w:rPr>
          <w:rFonts w:ascii="Times New Roman"/>
          <w:b/>
          <w:i w:val="false"/>
          <w:color w:val="000000"/>
        </w:rPr>
        <w:t xml:space="preserve"> № 512 Ынталы сайлау учаскесі:</w:t>
      </w:r>
    </w:p>
    <w:bookmarkEnd w:id="150"/>
    <w:bookmarkStart w:name="z157" w:id="151"/>
    <w:p>
      <w:pPr>
        <w:spacing w:after="0"/>
        <w:ind w:left="0"/>
        <w:jc w:val="both"/>
      </w:pPr>
      <w:r>
        <w:rPr>
          <w:rFonts w:ascii="Times New Roman"/>
          <w:b w:val="false"/>
          <w:i w:val="false"/>
          <w:color w:val="000000"/>
          <w:sz w:val="28"/>
        </w:rPr>
        <w:t>
      орталығы: Ынталы ауылы, Ынталы ауылының клубы, Бейбітшілік көшесі, 13 үй;</w:t>
      </w:r>
    </w:p>
    <w:bookmarkEnd w:id="151"/>
    <w:bookmarkStart w:name="z158" w:id="152"/>
    <w:p>
      <w:pPr>
        <w:spacing w:after="0"/>
        <w:ind w:left="0"/>
        <w:jc w:val="both"/>
      </w:pPr>
      <w:r>
        <w:rPr>
          <w:rFonts w:ascii="Times New Roman"/>
          <w:b w:val="false"/>
          <w:i w:val="false"/>
          <w:color w:val="000000"/>
          <w:sz w:val="28"/>
        </w:rPr>
        <w:t>
      шекарасы: Бейбітшілік, Мектеп, Нұра, Тәуелсіздік көшелерінің тұрғын үйлері, 5 разъезд және Ынталы ауылдық округіне қарасты қыстақтар;</w:t>
      </w:r>
    </w:p>
    <w:bookmarkEnd w:id="152"/>
    <w:bookmarkStart w:name="z159" w:id="153"/>
    <w:p>
      <w:pPr>
        <w:spacing w:after="0"/>
        <w:ind w:left="0"/>
        <w:jc w:val="left"/>
      </w:pPr>
      <w:r>
        <w:rPr>
          <w:rFonts w:ascii="Times New Roman"/>
          <w:b/>
          <w:i w:val="false"/>
          <w:color w:val="000000"/>
        </w:rPr>
        <w:t xml:space="preserve"> № 513 Шарықты сайлау учаскесі:</w:t>
      </w:r>
    </w:p>
    <w:bookmarkEnd w:id="153"/>
    <w:bookmarkStart w:name="z160" w:id="154"/>
    <w:p>
      <w:pPr>
        <w:spacing w:after="0"/>
        <w:ind w:left="0"/>
        <w:jc w:val="both"/>
      </w:pPr>
      <w:r>
        <w:rPr>
          <w:rFonts w:ascii="Times New Roman"/>
          <w:b w:val="false"/>
          <w:i w:val="false"/>
          <w:color w:val="000000"/>
          <w:sz w:val="28"/>
        </w:rPr>
        <w:t>
      орталығы: Теректі ауылы, Қарағанды облысы білім басқармасының Қарқаралы ауданының білім бөлімінің "Теректі ауылының жалпы білім беретін № 30 орта мектебі" коммуналдық мемлекеттік мекемесі, Абай көшесі, 26 үй;</w:t>
      </w:r>
    </w:p>
    <w:bookmarkEnd w:id="154"/>
    <w:bookmarkStart w:name="z161" w:id="155"/>
    <w:p>
      <w:pPr>
        <w:spacing w:after="0"/>
        <w:ind w:left="0"/>
        <w:jc w:val="both"/>
      </w:pPr>
      <w:r>
        <w:rPr>
          <w:rFonts w:ascii="Times New Roman"/>
          <w:b w:val="false"/>
          <w:i w:val="false"/>
          <w:color w:val="000000"/>
          <w:sz w:val="28"/>
        </w:rPr>
        <w:t>
      шекарасы: А.Загиева, Абай, Б.Шегебаев, Қазыбек би, Х.Ахметов көшелерінің тұрғын үйлері және Теректі ауылына қарасты қыстақтар;</w:t>
      </w:r>
    </w:p>
    <w:bookmarkEnd w:id="155"/>
    <w:bookmarkStart w:name="z162" w:id="156"/>
    <w:p>
      <w:pPr>
        <w:spacing w:after="0"/>
        <w:ind w:left="0"/>
        <w:jc w:val="left"/>
      </w:pPr>
      <w:r>
        <w:rPr>
          <w:rFonts w:ascii="Times New Roman"/>
          <w:b/>
          <w:i w:val="false"/>
          <w:color w:val="000000"/>
        </w:rPr>
        <w:t xml:space="preserve"> № 514 Шөптікөл сайлау учаскесі:</w:t>
      </w:r>
    </w:p>
    <w:bookmarkEnd w:id="156"/>
    <w:bookmarkStart w:name="z163" w:id="157"/>
    <w:p>
      <w:pPr>
        <w:spacing w:after="0"/>
        <w:ind w:left="0"/>
        <w:jc w:val="both"/>
      </w:pPr>
      <w:r>
        <w:rPr>
          <w:rFonts w:ascii="Times New Roman"/>
          <w:b w:val="false"/>
          <w:i w:val="false"/>
          <w:color w:val="000000"/>
          <w:sz w:val="28"/>
        </w:rPr>
        <w:t>
      орталығы: Шөптікөл ауылы, Шөптікөл көшесі, 6 үй, жеке ғимарат;</w:t>
      </w:r>
    </w:p>
    <w:bookmarkEnd w:id="157"/>
    <w:bookmarkStart w:name="z164" w:id="158"/>
    <w:p>
      <w:pPr>
        <w:spacing w:after="0"/>
        <w:ind w:left="0"/>
        <w:jc w:val="both"/>
      </w:pPr>
      <w:r>
        <w:rPr>
          <w:rFonts w:ascii="Times New Roman"/>
          <w:b w:val="false"/>
          <w:i w:val="false"/>
          <w:color w:val="000000"/>
          <w:sz w:val="28"/>
        </w:rPr>
        <w:t>
      шекарасы: Шөптікөл ауылының тұрғын үйлері және Шөптікөл ауылына қарасты қыстақтар;</w:t>
      </w:r>
    </w:p>
    <w:bookmarkEnd w:id="158"/>
    <w:bookmarkStart w:name="z165" w:id="159"/>
    <w:p>
      <w:pPr>
        <w:spacing w:after="0"/>
        <w:ind w:left="0"/>
        <w:jc w:val="left"/>
      </w:pPr>
      <w:r>
        <w:rPr>
          <w:rFonts w:ascii="Times New Roman"/>
          <w:b/>
          <w:i w:val="false"/>
          <w:color w:val="000000"/>
        </w:rPr>
        <w:t xml:space="preserve"> № 515 Қызылшілік сайлау учаскесі:</w:t>
      </w:r>
    </w:p>
    <w:bookmarkEnd w:id="159"/>
    <w:bookmarkStart w:name="z166" w:id="160"/>
    <w:p>
      <w:pPr>
        <w:spacing w:after="0"/>
        <w:ind w:left="0"/>
        <w:jc w:val="both"/>
      </w:pPr>
      <w:r>
        <w:rPr>
          <w:rFonts w:ascii="Times New Roman"/>
          <w:b w:val="false"/>
          <w:i w:val="false"/>
          <w:color w:val="000000"/>
          <w:sz w:val="28"/>
        </w:rPr>
        <w:t>
      орталығы: Қызылшілік ауылы, Қарағанды облысы білім басқармасының Қарқаралы ауданының білім бөлімінің "Қызылшілік ауылының № 41 бастауыш мектебі" коммуналдық мемлекеттік мекемесі, Қызылшілік көшесі, 15 үй;</w:t>
      </w:r>
    </w:p>
    <w:bookmarkEnd w:id="160"/>
    <w:bookmarkStart w:name="z167" w:id="161"/>
    <w:p>
      <w:pPr>
        <w:spacing w:after="0"/>
        <w:ind w:left="0"/>
        <w:jc w:val="both"/>
      </w:pPr>
      <w:r>
        <w:rPr>
          <w:rFonts w:ascii="Times New Roman"/>
          <w:b w:val="false"/>
          <w:i w:val="false"/>
          <w:color w:val="000000"/>
          <w:sz w:val="28"/>
        </w:rPr>
        <w:t>
      шекарасы: Қызылшілік ауылының тұрғын үйлері, Айыр ауылының тұрғын үйлері және Қызылшілік ауылына қарасты қыстақтар.</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