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2fbc" w14:textId="c982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"Сункаруя" жауапкерлігі шектеулі серіктестігінің геологиялық барлау жұмыстарын жүргізу үшін жер учаскесіне қауымдық сервитут белгілеу туралы</w:t>
      </w:r>
    </w:p>
    <w:p>
      <w:pPr>
        <w:spacing w:after="0"/>
        <w:ind w:left="0"/>
        <w:jc w:val="both"/>
      </w:pPr>
      <w:r>
        <w:rPr>
          <w:rFonts w:ascii="Times New Roman"/>
          <w:b w:val="false"/>
          <w:i w:val="false"/>
          <w:color w:val="000000"/>
          <w:sz w:val="28"/>
        </w:rPr>
        <w:t>Қарағанды облысы Бұқар жырау ауданы Ақбел ауылдық округінің әкімінің 2025 жылғы 24 қаңтардағы № 02-ш шешімі</w:t>
      </w:r>
    </w:p>
    <w:p>
      <w:pPr>
        <w:spacing w:after="0"/>
        <w:ind w:left="0"/>
        <w:jc w:val="both"/>
      </w:pPr>
      <w:bookmarkStart w:name="z4" w:id="0"/>
      <w:r>
        <w:rPr>
          <w:rFonts w:ascii="Times New Roman"/>
          <w:b w:val="false"/>
          <w:i w:val="false"/>
          <w:color w:val="000000"/>
          <w:sz w:val="28"/>
        </w:rPr>
        <w:t xml:space="preserve">
      "Сункаруя" жауапкершілігі шектеулі серіктестігінің өтінішін қарастырып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Акбел ауылдық округінің әкімі ШЕШТІ:</w:t>
      </w:r>
    </w:p>
    <w:bookmarkEnd w:id="0"/>
    <w:bookmarkStart w:name="z5" w:id="1"/>
    <w:p>
      <w:pPr>
        <w:spacing w:after="0"/>
        <w:ind w:left="0"/>
        <w:jc w:val="both"/>
      </w:pPr>
      <w:r>
        <w:rPr>
          <w:rFonts w:ascii="Times New Roman"/>
          <w:b w:val="false"/>
          <w:i w:val="false"/>
          <w:color w:val="000000"/>
          <w:sz w:val="28"/>
        </w:rPr>
        <w:t>
      1. "Сункаруя" жауапкершілігі шектеулі серіктестігі геологиялық барлау жұмыстарын жүргізу үшін жер учаскесін алып қоймастан 2031 жылғы 24 қаңтарына дейінгі мерзіміне Қарағанды облысы, Бұқар жырау ауданы Акбел ауылдық округінің аумағында орналасқан жалпы алаңы 1009 га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"Сункаруя" жауапкершілігі шектеулі серіктестігіне қажет:</w:t>
      </w:r>
    </w:p>
    <w:bookmarkEnd w:id="2"/>
    <w:bookmarkStart w:name="z7" w:id="3"/>
    <w:p>
      <w:pPr>
        <w:spacing w:after="0"/>
        <w:ind w:left="0"/>
        <w:jc w:val="both"/>
      </w:pPr>
      <w:r>
        <w:rPr>
          <w:rFonts w:ascii="Times New Roman"/>
          <w:b w:val="false"/>
          <w:i w:val="false"/>
          <w:color w:val="000000"/>
          <w:sz w:val="28"/>
        </w:rPr>
        <w:t>
      1) жер учаскелерінің меншік иелері мен пайдаланушыларға келтірілген залалды толық көлемде өтеу үшін, шығындар мөлшері және оларды өтеу тәртібі Қазақстан Республикасының қолданыстағы заңнамасына сәйкес (келісім бойынша) тараптардың келісімі бойынша айқындау;</w:t>
      </w:r>
    </w:p>
    <w:bookmarkEnd w:id="3"/>
    <w:bookmarkStart w:name="z8" w:id="4"/>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сақтауға міндетті.</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Ақбел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С.Мырзабеков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