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183" w14:textId="6a33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2024 жылғы 7 ақпандағы № 5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29 желтоқсандағы № 40/04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2024 жылғы 7 ақпандағы №5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6556-09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2-тарауның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"амбулаториялық емдеудегі әлеуметтік маңызы бар миокардтың жіті инфаргі (алғашқы 6 ай) ауруы бар адамдарға дәрігерлік-консультациялық комиссияның қорытындысы негізінде-жан басына шаққандағы орташа табысын есепке алмағанда, 15 айлық есептік көрсеткіш мөлшерінде біржолғы;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амбулаториялық емдеудегі әлеуметтік маңызы бар орфандық ауруы бар адамдарға дәрігерлік-консультациялық комиссияның қорытындысы негізінде – жан басына шаққандағы орташа табысы ескерілмей, 15 айлық есептік көрсеткіш мөлшерінде біржолғы;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"Ардагерлер туралы" Қазақстан Республикасының 2020 жылғы 6 мамырдағы №322-VI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және 8-бабының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ардагерлер санатына жататын ардагерлерге коммуналдық қызметтерге ақы төлеуге және отын сатып алуға 12 (он екі) айлық есептік көрсеткіш мөлшерінде кем емес.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әлеуметтік көмек қазан айында жылыту маусымында Мемлекеттік корпорация филиалы ұсынған тізімдер бойынша азаматтардан өтініштер талап етілмей көрсетіледі.".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