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2769" w14:textId="f402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ауданның ауылдары, кенттері,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18 желтоқсандағы № 39/06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ҚАБАЛДАДЫ: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601 547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142 470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458 642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605 551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8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4 004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69 099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141 920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70 051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71 701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145 567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8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3 647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40 817 мың теңге.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204 967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95 533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109 050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205 343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6"/>
    <w:bookmarkStart w:name="z8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73 572 мың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183 619 мың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56 004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54 954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72 661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184 365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75"/>
    <w:bookmarkStart w:name="z8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44 204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123 154 мың теңге, оның ішінде: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76 125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2 829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 трансферттер түсімі бойынша – 44 192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134 422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94"/>
    <w:bookmarkStart w:name="z8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11 268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38 503 мың теңге.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64 684 мың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14 447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50 237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66 526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3"/>
    <w:bookmarkStart w:name="z8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1 842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46 549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85 602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20 410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63 392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87 865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2"/>
    <w:bookmarkStart w:name="z8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2 263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45 081 мың теңге.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62 701 мың теңге, оның ішінде: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21 918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40 543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64 165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1"/>
    <w:bookmarkStart w:name="z8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1 464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35 927 мың теңге.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79 170 мың теңге, оның ішінде: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23 159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1 136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54 875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81 792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0"/>
    <w:bookmarkStart w:name="z8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2 622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49 450 мың теңге.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167 737 мың теңге, оның ішінде: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146 332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222 мың теңге;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5 482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15 701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189 302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9"/>
    <w:bookmarkStart w:name="z86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21 565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2 486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53 844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6 340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47 504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54 300 мың теңге;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8"/>
    <w:bookmarkStart w:name="z8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43 516 мың теңге.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50 771 мың теңге, оның ішінде: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13 130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37 641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51 791 мың теңге;</w:t>
      </w:r>
    </w:p>
    <w:bookmarkEnd w:id="227"/>
    <w:bookmarkStart w:name="z8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34 451 мың теңге.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41 770 мың теңге, оның ішінде: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3 732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38 038 мың теңге;</w:t>
      </w:r>
    </w:p>
    <w:bookmarkEnd w:id="246"/>
    <w:bookmarkStart w:name="z8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41 771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31 277 мың теңге.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53 244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5 997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65"/>
    <w:bookmarkStart w:name="z8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47 247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53 247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39 389 мың теңге.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48 672 мың теңге, оның ішінде: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8 677 мың теңге;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84"/>
    <w:bookmarkStart w:name="z86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39 995 мың теңге;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49 108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35 932 мың теңге.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37 272 мың теңге, оның ішінде: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2 867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03"/>
    <w:bookmarkStart w:name="z8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34 405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38 932 мың теңге;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1 660 мың теңге;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25 161 мың теңге.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2026-2028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44 830 мың теңге, оның ішінде: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3 835 мың теңге;</w:t>
      </w:r>
    </w:p>
    <w:bookmarkEnd w:id="322"/>
    <w:bookmarkStart w:name="z8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40 995 мың теңге;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45 978 мың теңге;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1 148 мың теңге;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37 503 мың теңге.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2026-2028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57 899 мың теңге, оның ішінде:</w:t>
      </w:r>
    </w:p>
    <w:bookmarkEnd w:id="341"/>
    <w:bookmarkStart w:name="z8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7 234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50 665 мың теңге;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59 378 мың теңге;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1 479 мың теңге;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42 011 мың теңге.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0"/>
    <w:bookmarkStart w:name="z8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92 612 мың теңге, оның ішінде: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18 818 мың теңге;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73 794 мың теңге;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92 641 мың теңге;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мың теңге;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41 576 мың теңге.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2026-2028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80"/>
    <w:bookmarkStart w:name="z4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59 998 мың теңге, оның ішінде:</w:t>
      </w:r>
    </w:p>
    <w:bookmarkEnd w:id="381"/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9 026 мың теңге;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50 972 мың теңге;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61 672 мың теңге;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1 674 мың теңге;</w:t>
      </w:r>
    </w:p>
    <w:bookmarkEnd w:id="398"/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38 740 мың теңге.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2026-2028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69 032 мың теңге, оның ішінде: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11 905 мың теңге;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448 мың теңге;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56 679 мың теңге;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70 594 мың теңге;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1 562 мың теңге;</w:t>
      </w:r>
    </w:p>
    <w:bookmarkEnd w:id="418"/>
    <w:bookmarkStart w:name="z87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38 185 мың теңге.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20"/>
    <w:bookmarkStart w:name="z44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111 037 мың теңге, оның ішінде:</w:t>
      </w:r>
    </w:p>
    <w:bookmarkEnd w:id="421"/>
    <w:bookmarkStart w:name="z44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30 119 мың теңге;</w:t>
      </w:r>
    </w:p>
    <w:bookmarkEnd w:id="422"/>
    <w:bookmarkStart w:name="z4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23"/>
    <w:bookmarkStart w:name="z45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24"/>
    <w:bookmarkStart w:name="z45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25"/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80 918 мың теңге;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112 131 мың теңге;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7"/>
    <w:bookmarkStart w:name="z87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1 094 мың теңге;</w:t>
      </w:r>
    </w:p>
    <w:bookmarkEnd w:id="438"/>
    <w:bookmarkStart w:name="z46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35 758 мың теңге.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2026-2028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40"/>
    <w:bookmarkStart w:name="z4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73 054 мың теңге, оның ішінде:</w:t>
      </w:r>
    </w:p>
    <w:bookmarkEnd w:id="441"/>
    <w:bookmarkStart w:name="z4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9 861 мың теңге;</w:t>
      </w:r>
    </w:p>
    <w:bookmarkEnd w:id="442"/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43"/>
    <w:bookmarkStart w:name="z47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44"/>
    <w:bookmarkStart w:name="z47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45"/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63 193 мың теңге;</w:t>
      </w:r>
    </w:p>
    <w:bookmarkEnd w:id="446"/>
    <w:bookmarkStart w:name="z4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74 555 мың теңге;</w:t>
      </w:r>
    </w:p>
    <w:bookmarkEnd w:id="447"/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51"/>
    <w:bookmarkStart w:name="z4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52"/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54"/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55"/>
    <w:bookmarkStart w:name="z48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56"/>
    <w:bookmarkStart w:name="z87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57"/>
    <w:bookmarkStart w:name="z48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1 501 мың теңге;</w:t>
      </w:r>
    </w:p>
    <w:bookmarkEnd w:id="458"/>
    <w:bookmarkStart w:name="z48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48 134 мың теңге.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2026-2028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60"/>
    <w:bookmarkStart w:name="z49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42 467 мың теңге, оның ішінде:</w:t>
      </w:r>
    </w:p>
    <w:bookmarkEnd w:id="461"/>
    <w:bookmarkStart w:name="z49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2 399 мың теңге;</w:t>
      </w:r>
    </w:p>
    <w:bookmarkEnd w:id="462"/>
    <w:bookmarkStart w:name="z49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63"/>
    <w:bookmarkStart w:name="z49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64"/>
    <w:bookmarkStart w:name="z49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65"/>
    <w:bookmarkStart w:name="z49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40 068 мың теңге;</w:t>
      </w:r>
    </w:p>
    <w:bookmarkEnd w:id="466"/>
    <w:bookmarkStart w:name="z49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42 468 мың теңге;</w:t>
      </w:r>
    </w:p>
    <w:bookmarkEnd w:id="467"/>
    <w:bookmarkStart w:name="z49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8"/>
    <w:bookmarkStart w:name="z49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9"/>
    <w:bookmarkStart w:name="z49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0"/>
    <w:bookmarkStart w:name="z50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71"/>
    <w:bookmarkStart w:name="z50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72"/>
    <w:bookmarkStart w:name="z50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3"/>
    <w:bookmarkStart w:name="z50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74"/>
    <w:bookmarkStart w:name="z50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75"/>
    <w:bookmarkStart w:name="z87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76"/>
    <w:bookmarkStart w:name="z50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77"/>
    <w:bookmarkStart w:name="z50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мың теңге;</w:t>
      </w:r>
    </w:p>
    <w:bookmarkEnd w:id="478"/>
    <w:bookmarkStart w:name="z50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35 010 мың теңге.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24-тармақ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2026-2028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80"/>
    <w:bookmarkStart w:name="z51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43 670 мың теңге, оның ішінде:</w:t>
      </w:r>
    </w:p>
    <w:bookmarkEnd w:id="481"/>
    <w:bookmarkStart w:name="z51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13 692 мың теңге;</w:t>
      </w:r>
    </w:p>
    <w:bookmarkEnd w:id="482"/>
    <w:bookmarkStart w:name="z51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83"/>
    <w:bookmarkStart w:name="z51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84"/>
    <w:bookmarkStart w:name="z51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85"/>
    <w:bookmarkStart w:name="z51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29 978 мың теңге;</w:t>
      </w:r>
    </w:p>
    <w:bookmarkEnd w:id="486"/>
    <w:bookmarkStart w:name="z51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45 269 мың теңге;</w:t>
      </w:r>
    </w:p>
    <w:bookmarkEnd w:id="487"/>
    <w:bookmarkStart w:name="z51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88"/>
    <w:bookmarkStart w:name="z51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9"/>
    <w:bookmarkStart w:name="z52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0"/>
    <w:bookmarkStart w:name="z52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91"/>
    <w:bookmarkStart w:name="z52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2"/>
    <w:bookmarkStart w:name="z52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3"/>
    <w:bookmarkStart w:name="z52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94"/>
    <w:bookmarkStart w:name="z87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95"/>
    <w:bookmarkStart w:name="z52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6"/>
    <w:bookmarkStart w:name="z52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97"/>
    <w:bookmarkStart w:name="z52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1 599 мың теңге;</w:t>
      </w:r>
    </w:p>
    <w:bookmarkEnd w:id="498"/>
    <w:bookmarkStart w:name="z52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25 904 мың теңге.</w:t>
      </w:r>
    </w:p>
    <w:bookmarkEnd w:id="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25-тармақ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2026-2028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00"/>
    <w:bookmarkStart w:name="z53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61 783 мың теңге, оның ішінде:</w:t>
      </w:r>
    </w:p>
    <w:bookmarkEnd w:id="501"/>
    <w:bookmarkStart w:name="z53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8 394 мың теңге;</w:t>
      </w:r>
    </w:p>
    <w:bookmarkEnd w:id="502"/>
    <w:bookmarkStart w:name="z53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03"/>
    <w:bookmarkStart w:name="z53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04"/>
    <w:bookmarkStart w:name="z53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05"/>
    <w:bookmarkStart w:name="z53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53 389 мың теңге;</w:t>
      </w:r>
    </w:p>
    <w:bookmarkEnd w:id="506"/>
    <w:bookmarkStart w:name="z53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61 920 мың теңге;</w:t>
      </w:r>
    </w:p>
    <w:bookmarkEnd w:id="507"/>
    <w:bookmarkStart w:name="z53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08"/>
    <w:bookmarkStart w:name="z54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09"/>
    <w:bookmarkStart w:name="z54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10"/>
    <w:bookmarkStart w:name="z54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11"/>
    <w:bookmarkStart w:name="z54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2"/>
    <w:bookmarkStart w:name="z54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3"/>
    <w:bookmarkStart w:name="z87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4"/>
    <w:bookmarkStart w:name="z54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15"/>
    <w:bookmarkStart w:name="z54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16"/>
    <w:bookmarkStart w:name="z54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17"/>
    <w:bookmarkStart w:name="z54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мың теңге;</w:t>
      </w:r>
    </w:p>
    <w:bookmarkEnd w:id="518"/>
    <w:bookmarkStart w:name="z55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38 220 мың теңге.</w:t>
      </w:r>
    </w:p>
    <w:bookmarkEnd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26-тармақ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2026-2028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20"/>
    <w:bookmarkStart w:name="z55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90 142 мың теңге, оның ішінде:</w:t>
      </w:r>
    </w:p>
    <w:bookmarkEnd w:id="521"/>
    <w:bookmarkStart w:name="z55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25 006 мың теңге;</w:t>
      </w:r>
    </w:p>
    <w:bookmarkEnd w:id="522"/>
    <w:bookmarkStart w:name="z55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23"/>
    <w:bookmarkStart w:name="z55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24"/>
    <w:bookmarkStart w:name="z55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25"/>
    <w:bookmarkStart w:name="z55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65 136 мың теңге;</w:t>
      </w:r>
    </w:p>
    <w:bookmarkEnd w:id="526"/>
    <w:bookmarkStart w:name="z55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92 114 мың теңге;</w:t>
      </w:r>
    </w:p>
    <w:bookmarkEnd w:id="527"/>
    <w:bookmarkStart w:name="z56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28"/>
    <w:bookmarkStart w:name="z56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29"/>
    <w:bookmarkStart w:name="z56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30"/>
    <w:bookmarkStart w:name="z56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31"/>
    <w:bookmarkStart w:name="z56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32"/>
    <w:bookmarkStart w:name="z87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3"/>
    <w:bookmarkStart w:name="z56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34"/>
    <w:bookmarkStart w:name="z56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35"/>
    <w:bookmarkStart w:name="z56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6"/>
    <w:bookmarkStart w:name="z56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7"/>
    <w:bookmarkStart w:name="z57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1 972 мың теңге;</w:t>
      </w:r>
    </w:p>
    <w:bookmarkEnd w:id="538"/>
    <w:bookmarkStart w:name="z57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35 056 мың теңге.</w:t>
      </w:r>
    </w:p>
    <w:bookmarkEnd w:id="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27-тармақ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2026-2028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40"/>
    <w:bookmarkStart w:name="z57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59 273 мың теңге, оның ішінде:</w:t>
      </w:r>
    </w:p>
    <w:bookmarkEnd w:id="541"/>
    <w:bookmarkStart w:name="z57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13 765 мың теңге;</w:t>
      </w:r>
    </w:p>
    <w:bookmarkEnd w:id="542"/>
    <w:bookmarkStart w:name="z57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43"/>
    <w:bookmarkStart w:name="z57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44"/>
    <w:bookmarkStart w:name="z57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45"/>
    <w:bookmarkStart w:name="z57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45 508 мың теңге;</w:t>
      </w:r>
    </w:p>
    <w:bookmarkEnd w:id="546"/>
    <w:bookmarkStart w:name="z58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59 275 мың теңге;</w:t>
      </w:r>
    </w:p>
    <w:bookmarkEnd w:id="547"/>
    <w:bookmarkStart w:name="z58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48"/>
    <w:bookmarkStart w:name="z58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49"/>
    <w:bookmarkStart w:name="z58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50"/>
    <w:bookmarkStart w:name="z58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51"/>
    <w:bookmarkStart w:name="z88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52"/>
    <w:bookmarkStart w:name="z88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53"/>
    <w:bookmarkStart w:name="z88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54"/>
    <w:bookmarkStart w:name="z88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55"/>
    <w:bookmarkStart w:name="z88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6"/>
    <w:bookmarkStart w:name="z88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7"/>
    <w:bookmarkStart w:name="z88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теңге;</w:t>
      </w:r>
    </w:p>
    <w:bookmarkEnd w:id="558"/>
    <w:bookmarkStart w:name="z88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36 895 мың теңге.</w:t>
      </w:r>
    </w:p>
    <w:bookmarkEnd w:id="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28-тармақ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2026-2028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60"/>
    <w:bookmarkStart w:name="z88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70 146 мың теңге, оның ішінде:</w:t>
      </w:r>
    </w:p>
    <w:bookmarkEnd w:id="561"/>
    <w:bookmarkStart w:name="z88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65 575 мың теңге;</w:t>
      </w:r>
    </w:p>
    <w:bookmarkEnd w:id="562"/>
    <w:bookmarkStart w:name="z89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779 мың теңге;</w:t>
      </w:r>
    </w:p>
    <w:bookmarkEnd w:id="563"/>
    <w:bookmarkStart w:name="z89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64"/>
    <w:bookmarkStart w:name="z89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65"/>
    <w:bookmarkStart w:name="z89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3 792 мың теңге;</w:t>
      </w:r>
    </w:p>
    <w:bookmarkEnd w:id="566"/>
    <w:bookmarkStart w:name="z89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103 652 мың теңге;</w:t>
      </w:r>
    </w:p>
    <w:bookmarkEnd w:id="567"/>
    <w:bookmarkStart w:name="z89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68"/>
    <w:bookmarkStart w:name="z89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69"/>
    <w:bookmarkStart w:name="z89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70"/>
    <w:bookmarkStart w:name="z89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71"/>
    <w:bookmarkStart w:name="z89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72"/>
    <w:bookmarkStart w:name="z90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73"/>
    <w:bookmarkStart w:name="z90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74"/>
    <w:bookmarkStart w:name="z90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75"/>
    <w:bookmarkStart w:name="z90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76"/>
    <w:bookmarkStart w:name="z90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7"/>
    <w:bookmarkStart w:name="z90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33 506 мың теңге;</w:t>
      </w:r>
    </w:p>
    <w:bookmarkEnd w:id="578"/>
    <w:bookmarkStart w:name="z90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0 теңге.</w:t>
      </w:r>
    </w:p>
    <w:bookmarkEnd w:id="5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29-тармақ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2026 жылға арналған бюджетте Шешенқара ауылдық округі бюджетінен алу көлемі 11 457 мың теңге сомасында қарастырылсын.</w:t>
      </w:r>
    </w:p>
    <w:bookmarkEnd w:id="580"/>
    <w:bookmarkStart w:name="z58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Осы шешім 2026 жылдың 1 қаңтарынан бастап қолданысқа.</w:t>
      </w:r>
    </w:p>
    <w:bookmarkEnd w:id="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№39/06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89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кенті бюджеті</w:t>
      </w:r>
    </w:p>
    <w:bookmarkEnd w:id="582"/>
    <w:bookmarkStart w:name="z85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 қосымша</w:t>
            </w:r>
          </w:p>
        </w:tc>
      </w:tr>
    </w:tbl>
    <w:bookmarkStart w:name="z591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Ботақара кенті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 қосымша</w:t>
            </w:r>
          </w:p>
        </w:tc>
      </w:tr>
    </w:tbl>
    <w:bookmarkStart w:name="z593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Ботақара кенті бюджеті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 қосымша</w:t>
            </w:r>
          </w:p>
        </w:tc>
      </w:tr>
    </w:tbl>
    <w:bookmarkStart w:name="z595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Ғабиден Мұстафин кенті бюджеті</w:t>
      </w:r>
    </w:p>
    <w:bookmarkEnd w:id="586"/>
    <w:bookmarkStart w:name="z90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145 567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 қосымша</w:t>
            </w:r>
          </w:p>
        </w:tc>
      </w:tr>
    </w:tbl>
    <w:bookmarkStart w:name="z597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Ғабиден Мұстафин кенті бюджеті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 қосымша</w:t>
            </w:r>
          </w:p>
        </w:tc>
      </w:tr>
    </w:tbl>
    <w:bookmarkStart w:name="z599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Ғабиден Мұстафин кенті бюджеті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 қосымша</w:t>
            </w:r>
          </w:p>
        </w:tc>
      </w:tr>
    </w:tbl>
    <w:bookmarkStart w:name="z601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Қушоқы кенті бюджеті</w:t>
      </w:r>
    </w:p>
    <w:bookmarkEnd w:id="590"/>
    <w:bookmarkStart w:name="z9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 қосымша</w:t>
            </w:r>
          </w:p>
        </w:tc>
      </w:tr>
    </w:tbl>
    <w:bookmarkStart w:name="z603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Қушоқы кенті бюджеті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9 қосымша</w:t>
            </w:r>
          </w:p>
        </w:tc>
      </w:tr>
    </w:tbl>
    <w:bookmarkStart w:name="z605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Қушоқы кенті бюджеті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10 қосымша</w:t>
            </w:r>
          </w:p>
        </w:tc>
      </w:tr>
    </w:tbl>
    <w:bookmarkStart w:name="z607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Доскей ауылдық округінің бюджеті</w:t>
      </w:r>
    </w:p>
    <w:bookmarkEnd w:id="594"/>
    <w:bookmarkStart w:name="z9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11 қосымша</w:t>
            </w:r>
          </w:p>
        </w:tc>
      </w:tr>
    </w:tbl>
    <w:bookmarkStart w:name="z609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Доскей ауылдық округінің бюджеті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12 қосымша</w:t>
            </w:r>
          </w:p>
        </w:tc>
      </w:tr>
    </w:tbl>
    <w:bookmarkStart w:name="z611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Доскей ауылдық округінің бюджеті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13 қосымша</w:t>
            </w:r>
          </w:p>
        </w:tc>
      </w:tr>
    </w:tbl>
    <w:bookmarkStart w:name="z613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Көкпекті ауылдық округінің бюджеті</w:t>
      </w:r>
    </w:p>
    <w:bookmarkEnd w:id="598"/>
    <w:bookmarkStart w:name="z91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14 қосымша</w:t>
            </w:r>
          </w:p>
        </w:tc>
      </w:tr>
    </w:tbl>
    <w:bookmarkStart w:name="z615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Көкпекті ауылдық округінің бюджеті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15 қосымша</w:t>
            </w:r>
          </w:p>
        </w:tc>
      </w:tr>
    </w:tbl>
    <w:bookmarkStart w:name="z617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Көкпекті ауылдық округінің бюджеті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16 қосымша</w:t>
            </w:r>
          </w:p>
        </w:tc>
      </w:tr>
    </w:tbl>
    <w:bookmarkStart w:name="z619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Керней ауылдық округінің бюджеті</w:t>
      </w:r>
    </w:p>
    <w:bookmarkEnd w:id="602"/>
    <w:bookmarkStart w:name="z9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17 қосымша</w:t>
            </w:r>
          </w:p>
        </w:tc>
      </w:tr>
    </w:tbl>
    <w:bookmarkStart w:name="z621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Керней ауылдық округінің бюджеті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18 қосымша</w:t>
            </w:r>
          </w:p>
        </w:tc>
      </w:tr>
    </w:tbl>
    <w:bookmarkStart w:name="z623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Керней ауылдық округінің бюджеті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19 қосымша</w:t>
            </w:r>
          </w:p>
        </w:tc>
      </w:tr>
    </w:tbl>
    <w:bookmarkStart w:name="z625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Петровка ауылдық округінің бюджеті</w:t>
      </w:r>
    </w:p>
    <w:bookmarkEnd w:id="606"/>
    <w:bookmarkStart w:name="z91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20 қосымша</w:t>
            </w:r>
          </w:p>
        </w:tc>
      </w:tr>
    </w:tbl>
    <w:bookmarkStart w:name="z627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Петровка ауылдық округінің бюджеті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21 қосымша</w:t>
            </w:r>
          </w:p>
        </w:tc>
      </w:tr>
    </w:tbl>
    <w:bookmarkStart w:name="z629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Петровка ауылдық округінің бюджеті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22 қосымша</w:t>
            </w:r>
          </w:p>
        </w:tc>
      </w:tr>
    </w:tbl>
    <w:bookmarkStart w:name="z631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Баймырза ауылдық округінің бюджеті</w:t>
      </w:r>
    </w:p>
    <w:bookmarkEnd w:id="610"/>
    <w:bookmarkStart w:name="z91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23 қосымша</w:t>
            </w:r>
          </w:p>
        </w:tc>
      </w:tr>
    </w:tbl>
    <w:bookmarkStart w:name="z633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Баймырза ауылдық округінің бюджеті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24 қосымша</w:t>
            </w:r>
          </w:p>
        </w:tc>
      </w:tr>
    </w:tbl>
    <w:bookmarkStart w:name="z635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Баймырза ауылдық округінің бюджеті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25 қосымша</w:t>
            </w:r>
          </w:p>
        </w:tc>
      </w:tr>
    </w:tbl>
    <w:bookmarkStart w:name="z637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Ростов ауылдық округінің бюджеті</w:t>
      </w:r>
    </w:p>
    <w:bookmarkEnd w:id="614"/>
    <w:bookmarkStart w:name="z91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26 қосымша</w:t>
            </w:r>
          </w:p>
        </w:tc>
      </w:tr>
    </w:tbl>
    <w:bookmarkStart w:name="z639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Ростов ауылдық округінің бюджеті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27 қосымша</w:t>
            </w:r>
          </w:p>
        </w:tc>
      </w:tr>
    </w:tbl>
    <w:bookmarkStart w:name="z641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Ростов ауылдық округінің бюджеті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28 қосымша</w:t>
            </w:r>
          </w:p>
        </w:tc>
      </w:tr>
    </w:tbl>
    <w:bookmarkStart w:name="z643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Үштөбе ауылдық округінің бюджеті</w:t>
      </w:r>
    </w:p>
    <w:bookmarkEnd w:id="618"/>
    <w:bookmarkStart w:name="z91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29 қосымша</w:t>
            </w:r>
          </w:p>
        </w:tc>
      </w:tr>
    </w:tbl>
    <w:bookmarkStart w:name="z645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Үштөбе ауылдық округінің бюджеті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30 қосымша</w:t>
            </w:r>
          </w:p>
        </w:tc>
      </w:tr>
    </w:tbl>
    <w:bookmarkStart w:name="z647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Үштөбе ауылдық округінің бюджеті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31 қосымша</w:t>
            </w:r>
          </w:p>
        </w:tc>
      </w:tr>
    </w:tbl>
    <w:bookmarkStart w:name="z649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Ақбел ауылдық округінің бюджеті</w:t>
      </w:r>
    </w:p>
    <w:bookmarkEnd w:id="622"/>
    <w:bookmarkStart w:name="z91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32 қосымша</w:t>
            </w:r>
          </w:p>
        </w:tc>
      </w:tr>
    </w:tbl>
    <w:bookmarkStart w:name="z651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Ақбел ауылдық округінің бюджеті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33 қосымша</w:t>
            </w:r>
          </w:p>
        </w:tc>
      </w:tr>
    </w:tbl>
    <w:bookmarkStart w:name="z653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Ақбел ауылдық округінің бюджеті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34 қосымша</w:t>
            </w:r>
          </w:p>
        </w:tc>
      </w:tr>
    </w:tbl>
    <w:bookmarkStart w:name="z655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Ақөре ауылының бюджеті</w:t>
      </w:r>
    </w:p>
    <w:bookmarkEnd w:id="626"/>
    <w:bookmarkStart w:name="z91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35 қосымша</w:t>
            </w:r>
          </w:p>
        </w:tc>
      </w:tr>
    </w:tbl>
    <w:bookmarkStart w:name="z657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Ақөре ауылының бюджеті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36 қосымша</w:t>
            </w:r>
          </w:p>
        </w:tc>
      </w:tr>
    </w:tbl>
    <w:bookmarkStart w:name="z659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Ақөре ауылының бюджеті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37 қосымша</w:t>
            </w:r>
          </w:p>
        </w:tc>
      </w:tr>
    </w:tbl>
    <w:bookmarkStart w:name="z661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630"/>
    <w:bookmarkStart w:name="z91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38 қосымша</w:t>
            </w:r>
          </w:p>
        </w:tc>
      </w:tr>
    </w:tbl>
    <w:bookmarkStart w:name="z663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Ақтөбе ауылдық округінің бюджеті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39 қосымша</w:t>
            </w:r>
          </w:p>
        </w:tc>
      </w:tr>
    </w:tbl>
    <w:bookmarkStart w:name="z665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Ақтөбе ауылдық округінің бюджеті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40 қосымша</w:t>
            </w:r>
          </w:p>
        </w:tc>
      </w:tr>
    </w:tbl>
    <w:bookmarkStart w:name="z667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ауылдық округінің бюджеті</w:t>
      </w:r>
    </w:p>
    <w:bookmarkEnd w:id="634"/>
    <w:bookmarkStart w:name="z91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41 қосымша</w:t>
            </w:r>
          </w:p>
        </w:tc>
      </w:tr>
    </w:tbl>
    <w:bookmarkStart w:name="z669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ауылдық округінің бюджеті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42 қосымша</w:t>
            </w:r>
          </w:p>
        </w:tc>
      </w:tr>
    </w:tbl>
    <w:bookmarkStart w:name="z671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Белағаш ауылдық округінің бюджеті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43 қосымша</w:t>
            </w:r>
          </w:p>
        </w:tc>
      </w:tr>
    </w:tbl>
    <w:bookmarkStart w:name="z673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ауылының бюджеті</w:t>
      </w:r>
    </w:p>
    <w:bookmarkEnd w:id="638"/>
    <w:bookmarkStart w:name="z92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44 қосымша</w:t>
            </w:r>
          </w:p>
        </w:tc>
      </w:tr>
    </w:tbl>
    <w:bookmarkStart w:name="z675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Ботақара ауылының бюджеті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45 қосымша</w:t>
            </w:r>
          </w:p>
        </w:tc>
      </w:tr>
    </w:tbl>
    <w:bookmarkStart w:name="z677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Ботақара ауылының бюджеті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46 қосымша</w:t>
            </w:r>
          </w:p>
        </w:tc>
      </w:tr>
    </w:tbl>
    <w:bookmarkStart w:name="z679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Бұқар жырау ауылдық округінің бюджеті</w:t>
      </w:r>
    </w:p>
    <w:bookmarkEnd w:id="642"/>
    <w:bookmarkStart w:name="z92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47 қосымша</w:t>
            </w:r>
          </w:p>
        </w:tc>
      </w:tr>
    </w:tbl>
    <w:bookmarkStart w:name="z681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Бұқар жырау ауылдық округінің бюджеті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48 қосымша</w:t>
            </w:r>
          </w:p>
        </w:tc>
      </w:tr>
    </w:tbl>
    <w:bookmarkStart w:name="z683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Бұқар жырау ауылдық округінің бюджеті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49 қосымша</w:t>
            </w:r>
          </w:p>
        </w:tc>
      </w:tr>
    </w:tbl>
    <w:bookmarkStart w:name="z685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Гагарин ауылдық округінің бюджеті</w:t>
      </w:r>
    </w:p>
    <w:bookmarkEnd w:id="646"/>
    <w:bookmarkStart w:name="z92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50 қосымша</w:t>
            </w:r>
          </w:p>
        </w:tc>
      </w:tr>
    </w:tbl>
    <w:bookmarkStart w:name="z687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Гагарин ауылдық округінің бюджеті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51 қосымша</w:t>
            </w:r>
          </w:p>
        </w:tc>
      </w:tr>
    </w:tbl>
    <w:bookmarkStart w:name="z689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Гагарин ауылдық округінің бюджеті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52 қосымша</w:t>
            </w:r>
          </w:p>
        </w:tc>
      </w:tr>
    </w:tbl>
    <w:bookmarkStart w:name="z691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Жанаталап ауылының бюджеті</w:t>
      </w:r>
    </w:p>
    <w:bookmarkEnd w:id="650"/>
    <w:bookmarkStart w:name="z92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53 қосымша</w:t>
            </w:r>
          </w:p>
        </w:tc>
      </w:tr>
    </w:tbl>
    <w:bookmarkStart w:name="z693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Жанаталап ауылының бюджеті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54 қосымша</w:t>
            </w:r>
          </w:p>
        </w:tc>
      </w:tr>
    </w:tbl>
    <w:bookmarkStart w:name="z695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Жанаталап ауылының бюджеті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55 қосымша</w:t>
            </w:r>
          </w:p>
        </w:tc>
      </w:tr>
    </w:tbl>
    <w:bookmarkStart w:name="z697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Қаражар ауылдық округінің бюджеті</w:t>
      </w:r>
    </w:p>
    <w:bookmarkEnd w:id="654"/>
    <w:bookmarkStart w:name="z92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56 қосымша</w:t>
            </w:r>
          </w:p>
        </w:tc>
      </w:tr>
    </w:tbl>
    <w:bookmarkStart w:name="z699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Қаражар ауылдық округінің бюджеті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57 қосымша</w:t>
            </w:r>
          </w:p>
        </w:tc>
      </w:tr>
    </w:tbl>
    <w:bookmarkStart w:name="z701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Қаражар ауылдық округінің бюджеті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58 қосымша</w:t>
            </w:r>
          </w:p>
        </w:tc>
      </w:tr>
    </w:tbl>
    <w:bookmarkStart w:name="z703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ауылының бюджеті</w:t>
      </w:r>
    </w:p>
    <w:bookmarkEnd w:id="658"/>
    <w:bookmarkStart w:name="z92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59 қосымша</w:t>
            </w:r>
          </w:p>
        </w:tc>
      </w:tr>
    </w:tbl>
    <w:bookmarkStart w:name="z705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ауылының бюджеті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60 қосымша</w:t>
            </w:r>
          </w:p>
        </w:tc>
      </w:tr>
    </w:tbl>
    <w:bookmarkStart w:name="z707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Қарақұдық ауылының бюджеті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61 қосымша</w:t>
            </w:r>
          </w:p>
        </w:tc>
      </w:tr>
    </w:tbl>
    <w:bookmarkStart w:name="z709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Қызылқайың ауылдық округінің бюджеті</w:t>
      </w:r>
    </w:p>
    <w:bookmarkEnd w:id="662"/>
    <w:bookmarkStart w:name="z92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62 қосымша</w:t>
            </w:r>
          </w:p>
        </w:tc>
      </w:tr>
    </w:tbl>
    <w:bookmarkStart w:name="z711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Қызылқайың ауылдық округінің бюджеті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63 қосымша</w:t>
            </w:r>
          </w:p>
        </w:tc>
      </w:tr>
    </w:tbl>
    <w:bookmarkStart w:name="z713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Қызылқайың ауылдық округінің бюджеті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64 қосымша</w:t>
            </w:r>
          </w:p>
        </w:tc>
      </w:tr>
    </w:tbl>
    <w:bookmarkStart w:name="z715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ауылдық округінің бюджеті</w:t>
      </w:r>
    </w:p>
    <w:bookmarkEnd w:id="666"/>
    <w:bookmarkStart w:name="z92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65 қосымша</w:t>
            </w:r>
          </w:p>
        </w:tc>
      </w:tr>
    </w:tbl>
    <w:bookmarkStart w:name="z717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Жаңаөзен ауылдық округінің бюджеті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66 қосымша</w:t>
            </w:r>
          </w:p>
        </w:tc>
      </w:tr>
    </w:tbl>
    <w:bookmarkStart w:name="z719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Жаңаөзен ауылдық округінің бюджеті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67 қосымша</w:t>
            </w:r>
          </w:p>
        </w:tc>
      </w:tr>
    </w:tbl>
    <w:bookmarkStart w:name="z721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Самарканд ауылдық округінің бюджеті</w:t>
      </w:r>
    </w:p>
    <w:bookmarkEnd w:id="670"/>
    <w:bookmarkStart w:name="z92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68 қосымша</w:t>
            </w:r>
          </w:p>
        </w:tc>
      </w:tr>
    </w:tbl>
    <w:bookmarkStart w:name="z723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Самарканд ауылдық округінің бюджеті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69 қосымша</w:t>
            </w:r>
          </w:p>
        </w:tc>
      </w:tr>
    </w:tbl>
    <w:bookmarkStart w:name="z725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Самарканд ауылдық округінің бюджеті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70 қосымша</w:t>
            </w:r>
          </w:p>
        </w:tc>
      </w:tr>
    </w:tbl>
    <w:bookmarkStart w:name="z727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Суықсу ауылының бюджеті</w:t>
      </w:r>
    </w:p>
    <w:bookmarkEnd w:id="674"/>
    <w:bookmarkStart w:name="z92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71 қосымша</w:t>
            </w:r>
          </w:p>
        </w:tc>
      </w:tr>
    </w:tbl>
    <w:bookmarkStart w:name="z729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Суықсу ауылының бюджеті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72 қосымша</w:t>
            </w:r>
          </w:p>
        </w:tc>
      </w:tr>
    </w:tbl>
    <w:bookmarkStart w:name="z731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Суықсу ауылының бюджеті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73 қосымша</w:t>
            </w:r>
          </w:p>
        </w:tc>
      </w:tr>
    </w:tbl>
    <w:bookmarkStart w:name="z733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Тоғызқұдық ауылдық округінің бюджеті</w:t>
      </w:r>
    </w:p>
    <w:bookmarkEnd w:id="678"/>
    <w:bookmarkStart w:name="z93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74 қосымша</w:t>
            </w:r>
          </w:p>
        </w:tc>
      </w:tr>
    </w:tbl>
    <w:bookmarkStart w:name="z735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Тоғызқұдық ауылдық округінің бюджеті</w:t>
      </w:r>
    </w:p>
    <w:bookmarkEnd w:id="6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75 қосымша</w:t>
            </w:r>
          </w:p>
        </w:tc>
      </w:tr>
    </w:tbl>
    <w:bookmarkStart w:name="z737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Тоғызқұдық ауылдық округінің бюджеті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76 қосымша</w:t>
            </w:r>
          </w:p>
        </w:tc>
      </w:tr>
    </w:tbl>
    <w:bookmarkStart w:name="z739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Тұзды ауылдық округінің бюджеті</w:t>
      </w:r>
    </w:p>
    <w:bookmarkEnd w:id="682"/>
    <w:bookmarkStart w:name="z93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77 қосымша</w:t>
            </w:r>
          </w:p>
        </w:tc>
      </w:tr>
    </w:tbl>
    <w:bookmarkStart w:name="z741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Тұзды ауылдық округінің бюджеті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78 қосымша</w:t>
            </w:r>
          </w:p>
        </w:tc>
      </w:tr>
    </w:tbl>
    <w:bookmarkStart w:name="z743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Тұзды ауылдық округінің бюджеті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79 қосымша</w:t>
            </w:r>
          </w:p>
        </w:tc>
      </w:tr>
    </w:tbl>
    <w:bookmarkStart w:name="z745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Үмүткер ауылдық округінің бюджеті</w:t>
      </w:r>
    </w:p>
    <w:bookmarkEnd w:id="686"/>
    <w:bookmarkStart w:name="z93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79-қосымша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80 қосымша</w:t>
            </w:r>
          </w:p>
        </w:tc>
      </w:tr>
    </w:tbl>
    <w:bookmarkStart w:name="z747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Үмүткер ауылдық округінің бюджеті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81 қосымша</w:t>
            </w:r>
          </w:p>
        </w:tc>
      </w:tr>
    </w:tbl>
    <w:bookmarkStart w:name="z749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Үмүткер ауылдық округінің бюджеті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82 қосымша</w:t>
            </w:r>
          </w:p>
        </w:tc>
      </w:tr>
    </w:tbl>
    <w:bookmarkStart w:name="z751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Центральный ауылдық округінің бюджеті</w:t>
      </w:r>
    </w:p>
    <w:bookmarkEnd w:id="690"/>
    <w:bookmarkStart w:name="z93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82-қосымша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83 қосымша</w:t>
            </w:r>
          </w:p>
        </w:tc>
      </w:tr>
    </w:tbl>
    <w:bookmarkStart w:name="z753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Центральный ауылдық округінің бюджеті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84 қосымша</w:t>
            </w:r>
          </w:p>
        </w:tc>
      </w:tr>
    </w:tbl>
    <w:bookmarkStart w:name="z755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Центральный ауылдық округінің бюджеті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85 қосымша</w:t>
            </w:r>
          </w:p>
        </w:tc>
      </w:tr>
    </w:tbl>
    <w:bookmarkStart w:name="z757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Шешенқара ауылдық округінің бюджеті</w:t>
      </w:r>
    </w:p>
    <w:bookmarkEnd w:id="694"/>
    <w:bookmarkStart w:name="z93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Бұқар жырау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86 қосымша</w:t>
            </w:r>
          </w:p>
        </w:tc>
      </w:tr>
    </w:tbl>
    <w:bookmarkStart w:name="z759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Шешенқара ауылдық округінің бюджеті</w:t>
      </w:r>
    </w:p>
    <w:bookmarkEnd w:id="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Шешенқара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