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df16" w14:textId="446d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25 сессиясының 2024 жылғы 26 желтоқсандағы № 4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2025 жылғы 30 маусымдағы № 35/04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25 сессиясының 2024 жылғы 26 желтоқсандағы №4 "2025-2027 жылдарға арналған аудандық бюджет туралы" (Нормативтік құқықтық актілерді мемлекеттік тіркеу тізілімінде №205521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13 476 646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6 855 179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139 978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6 381 489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13 776 664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68 186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169 076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100 890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368 204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368 204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169 076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104 055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303 183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жылға арналған Бұқар жырау ауданы әкімдігінің резерві 57 000 мың теңге мөлшерінде бекітілсін.";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№35/04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 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№35/04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4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және облыстық бюджеттен нысаналы трансферттер мен бюджеттік кредиттер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