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2f23" w14:textId="51b2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25 сессиясының 2024 жылғы 26 желтоқсандағы № 7 "2025-2027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29 мамырдағы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25 сессиясының 2024 жылғы 26 желтоқсаңдағы №7 "2025-2027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279 571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105 284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172 709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283 452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3 881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119 670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112 062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50 680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61 382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113 632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43 684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133 555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86 853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46 702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133 673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33 955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113 793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47 777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6 329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59 687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144 300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30 507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54 526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109 321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52 110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2 482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54 729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117 928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8 607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49 389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2025-2027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72 395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11 417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60 978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74 693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2 298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47 423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79 194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20 679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58 515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83 061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3 867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53 622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2025-2027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51 413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17 765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33 648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53 887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29 062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91 240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22 220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68 490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91 687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63 291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137 147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91 092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131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857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45 067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143 226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6 079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31 883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128 613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9 519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119 094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129 767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1 154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34 906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2025-2027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40 727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4 564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36 163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40 803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32 726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34 517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2 561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31 956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34 797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28 231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2025-2027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107 932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4 749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103 183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108 718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786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36 894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48 597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8 476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40 121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53 293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4 696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36 484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2025-2027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30 391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2 152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28 239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33 724 мың теңге;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25 103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2025-2027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48 304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44 884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48 557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40 689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2025-2027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48 412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5 913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42 499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48 626 мың теңге;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214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38 512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60 953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10 313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50 640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67 137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6 184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46 304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2025-2027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49 907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8 147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41 760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52 099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2 192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38 124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2025-2027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65 236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10 237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54 559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65 638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37 793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2025-2027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100 146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25 929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74 217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107 034 мың теңге;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6 888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39 608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2025-2027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63 416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7 616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55 800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67 815 мың теңге;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4 399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51 450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2025-2027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44 423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2 427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41 996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44 611 мың теңге;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33 637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45 803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12 631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33 172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49 913 мың теңге;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4 110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29 934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2025-2027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220 688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8 612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212 076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221 464 мың теңге;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776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36 618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2025-2027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63 144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15 073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48 071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63 619 мың теңге;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45 185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2025-2027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56 765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12 500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44 265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56 914 мың теңге;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40 475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2025-2027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сәйкес, оның ішінде 2025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20 440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11 482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650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8 308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57 841 мың теңге;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37 401 мың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4 386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енгізілсің.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 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 қосымша</w:t>
            </w:r>
          </w:p>
        </w:tc>
      </w:tr>
    </w:tbl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 қосымша</w:t>
            </w:r>
          </w:p>
        </w:tc>
      </w:tr>
    </w:tbl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10 қосымша</w:t>
            </w:r>
          </w:p>
        </w:tc>
      </w:tr>
    </w:tbl>
    <w:bookmarkStart w:name="z51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13 қосымша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16 қосымша</w:t>
            </w:r>
          </w:p>
        </w:tc>
      </w:tr>
    </w:tbl>
    <w:bookmarkStart w:name="z51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19 қосымша</w:t>
            </w:r>
          </w:p>
        </w:tc>
      </w:tr>
    </w:tbl>
    <w:bookmarkStart w:name="z5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22 қосымша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25 қосымша</w:t>
            </w:r>
          </w:p>
        </w:tc>
      </w:tr>
    </w:tbl>
    <w:bookmarkStart w:name="z52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28 қосымша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31 қосымша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Ақбел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34 қосымша</w:t>
            </w:r>
          </w:p>
        </w:tc>
      </w:tr>
    </w:tbl>
    <w:bookmarkStart w:name="z53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37 қосымша</w:t>
            </w:r>
          </w:p>
        </w:tc>
      </w:tr>
    </w:tbl>
    <w:bookmarkStart w:name="z54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40 қосымша</w:t>
            </w:r>
          </w:p>
        </w:tc>
      </w:tr>
    </w:tbl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43 қосымша</w:t>
            </w:r>
          </w:p>
        </w:tc>
      </w:tr>
    </w:tbl>
    <w:bookmarkStart w:name="z5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ауылының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46 қосымша</w:t>
            </w:r>
          </w:p>
        </w:tc>
      </w:tr>
    </w:tbl>
    <w:bookmarkStart w:name="z54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 жырау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49 қосымша</w:t>
            </w:r>
          </w:p>
        </w:tc>
      </w:tr>
    </w:tbl>
    <w:bookmarkStart w:name="z55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Гагарин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52 қосымша</w:t>
            </w:r>
          </w:p>
        </w:tc>
      </w:tr>
    </w:tbl>
    <w:bookmarkStart w:name="z55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Жанаталап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55 қосымша</w:t>
            </w:r>
          </w:p>
        </w:tc>
      </w:tr>
    </w:tbl>
    <w:bookmarkStart w:name="z55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58 қосымша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61 қосымша</w:t>
            </w:r>
          </w:p>
        </w:tc>
      </w:tr>
    </w:tbl>
    <w:bookmarkStart w:name="z56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Қызылқайың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64 қосымша</w:t>
            </w:r>
          </w:p>
        </w:tc>
      </w:tr>
    </w:tbl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7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Самарканд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70 қосымша</w:t>
            </w:r>
          </w:p>
        </w:tc>
      </w:tr>
    </w:tbl>
    <w:bookmarkStart w:name="z57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Суықсу ауылының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73 қосымша</w:t>
            </w:r>
          </w:p>
        </w:tc>
      </w:tr>
    </w:tbl>
    <w:bookmarkStart w:name="z57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Тоғызқұдық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76 қосымша</w:t>
            </w:r>
          </w:p>
        </w:tc>
      </w:tr>
    </w:tbl>
    <w:bookmarkStart w:name="z57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79 қосымша</w:t>
            </w:r>
          </w:p>
        </w:tc>
      </w:tr>
    </w:tbl>
    <w:bookmarkStart w:name="z58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82 қосымша</w:t>
            </w:r>
          </w:p>
        </w:tc>
      </w:tr>
    </w:tbl>
    <w:bookmarkStart w:name="z58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85 қосымша</w:t>
            </w:r>
          </w:p>
        </w:tc>
      </w:tr>
    </w:tbl>
    <w:bookmarkStart w:name="z58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