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684b" w14:textId="9e0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7 "2025-2027 жылдарға арналған ауданның ауылдары, кенттері,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25 қыркүйектегі № 36/7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желтоқсаңдағы №7 "2025-2027 жылдарға арналған ауданның ауылдары, кенттері,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471 200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124 004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3 593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343 603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475 081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119 670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123 709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57 943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65 597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125 279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43 684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157 905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93 853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64 052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158 023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33 955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122 199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51 257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7 349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63 593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152 706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30 507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54 526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133 268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70 110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8 429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54 729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141 875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49 389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73 540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12 562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60 978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75 838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47 423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79 818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21 303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58 515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83 685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3 867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53 622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52 337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18 689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33 648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54 811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29 062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92 070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22 574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810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196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68 490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92 517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63 291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193 575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117 802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185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7 185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68 403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199 654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6 079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31 883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128 344 мың теңге, оның ішінде: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9 519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118 825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129 498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1 154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34 906 мың теңге.";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40 727 мың теңге, оның ішінде: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4 564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36 163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40 803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32 726 мың теңге.";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37 317 мың теңге, оның ішінде: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3 361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33 956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37 597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28 231 мың теңге.";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108 163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4 980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103 183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108 949 мың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786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36 894 мың теңге.";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48 597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8 476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40 121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53 293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4 696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36 484 мың теңге.";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30 571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2 332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28 239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33 904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3 333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25 103 мың теңге.";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48 304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3 420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44 884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48 557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40 689 мың теңге.";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71 609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18 969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52 640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77 793 мың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6 184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46 304 мың теңге.";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50 231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8 471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52 423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2 192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38 124 мың теңге.";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63 549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10 237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52 872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63 951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 мың теңге;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37 793 мың теңге.";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109 010 мың теңге, оның ішінде: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29 293 мың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79 717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115 898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6 888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39 608 мың теңге.";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66 479 мың теңге, оның ішінде: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8 532 мың теңге;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147 мың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57 800 мың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70 878 мың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4 399 мың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51 450 мың теңге.";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45 803 мың теңге, оның ішінде: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12 631 мың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33 172 мың теңге;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49 913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4 110 мың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29 934 мың теңге.";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2025-2027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222 252 мың теңге, оның ішінде: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8 612 мың теңге;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213 640 мың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223 028 мың теңге;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776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36 618 мың теңге.";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2025-2027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64 144 мың теңге, оның ішінде: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15 073 мың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49 071 мың теңге;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64 619 мың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475 мың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45 185 мың теңге.";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2025-2027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58 765 мың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12 500 мың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46 265 мың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58 914 мың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40 475 мың теңге.";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2025-2027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48 167 мың теңге, оның ішінде: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39 209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650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8 308 мың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85 568 мың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37 401 мың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4 386 мың теңге.";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енгізілсің.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 қосымша</w:t>
            </w:r>
          </w:p>
        </w:tc>
      </w:tr>
    </w:tbl>
    <w:bookmarkStart w:name="z47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кенті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 қосымша</w:t>
            </w:r>
          </w:p>
        </w:tc>
      </w:tr>
    </w:tbl>
    <w:bookmarkStart w:name="z47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Ғабиден Мұстафин кенті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 қосымша</w:t>
            </w:r>
          </w:p>
        </w:tc>
      </w:tr>
    </w:tbl>
    <w:bookmarkStart w:name="z47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Қушоқы кенті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10 қосымша</w:t>
            </w:r>
          </w:p>
        </w:tc>
      </w:tr>
    </w:tbl>
    <w:bookmarkStart w:name="z47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Доскей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13 қосымша</w:t>
            </w:r>
          </w:p>
        </w:tc>
      </w:tr>
    </w:tbl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16 қосымша</w:t>
            </w:r>
          </w:p>
        </w:tc>
      </w:tr>
    </w:tbl>
    <w:bookmarkStart w:name="z485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Керней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19 қосымша</w:t>
            </w:r>
          </w:p>
        </w:tc>
      </w:tr>
    </w:tbl>
    <w:bookmarkStart w:name="z4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Петровка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22 қосымша</w:t>
            </w:r>
          </w:p>
        </w:tc>
      </w:tr>
    </w:tbl>
    <w:bookmarkStart w:name="z491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Баймырза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25 қосымша</w:t>
            </w:r>
          </w:p>
        </w:tc>
      </w:tr>
    </w:tbl>
    <w:bookmarkStart w:name="z49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Ростов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28 қосымша</w:t>
            </w:r>
          </w:p>
        </w:tc>
      </w:tr>
    </w:tbl>
    <w:bookmarkStart w:name="z497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Үштөбе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31 қосымша</w:t>
            </w:r>
          </w:p>
        </w:tc>
      </w:tr>
    </w:tbl>
    <w:bookmarkStart w:name="z50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Ақбел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34 қосымша</w:t>
            </w:r>
          </w:p>
        </w:tc>
      </w:tr>
    </w:tbl>
    <w:bookmarkStart w:name="z503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Ақөре ауылының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37 қосымша</w:t>
            </w:r>
          </w:p>
        </w:tc>
      </w:tr>
    </w:tbl>
    <w:bookmarkStart w:name="z5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40 қосымша</w:t>
            </w:r>
          </w:p>
        </w:tc>
      </w:tr>
    </w:tbl>
    <w:bookmarkStart w:name="z50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43 қосымша</w:t>
            </w:r>
          </w:p>
        </w:tc>
      </w:tr>
    </w:tbl>
    <w:bookmarkStart w:name="z51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Ботақара ауылының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46 қосымша</w:t>
            </w:r>
          </w:p>
        </w:tc>
      </w:tr>
    </w:tbl>
    <w:bookmarkStart w:name="z51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Бұқар жырау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49 қосымша</w:t>
            </w:r>
          </w:p>
        </w:tc>
      </w:tr>
    </w:tbl>
    <w:bookmarkStart w:name="z51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Гагарин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55 қосымша</w:t>
            </w:r>
          </w:p>
        </w:tc>
      </w:tr>
    </w:tbl>
    <w:bookmarkStart w:name="z52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Қаражар ауылдық округінің бюджеті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58 қосымша</w:t>
            </w:r>
          </w:p>
        </w:tc>
      </w:tr>
    </w:tbl>
    <w:bookmarkStart w:name="z52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61 қосымша</w:t>
            </w:r>
          </w:p>
        </w:tc>
      </w:tr>
    </w:tbl>
    <w:bookmarkStart w:name="z52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ауылының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64 қосымша</w:t>
            </w:r>
          </w:p>
        </w:tc>
      </w:tr>
    </w:tbl>
    <w:bookmarkStart w:name="z530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Қызылқайың ауылдық округінің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67 қосымша</w:t>
            </w:r>
          </w:p>
        </w:tc>
      </w:tr>
    </w:tbl>
    <w:bookmarkStart w:name="z533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Жаңаөзен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73 қосымша</w:t>
            </w:r>
          </w:p>
        </w:tc>
      </w:tr>
    </w:tbl>
    <w:bookmarkStart w:name="z53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Самарканд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76 қосымша</w:t>
            </w:r>
          </w:p>
        </w:tc>
      </w:tr>
    </w:tbl>
    <w:bookmarkStart w:name="z53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Суықсу ауылының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79 қосымша</w:t>
            </w:r>
          </w:p>
        </w:tc>
      </w:tr>
    </w:tbl>
    <w:bookmarkStart w:name="z54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Тоғызқұдық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82 қосымша</w:t>
            </w:r>
          </w:p>
        </w:tc>
      </w:tr>
    </w:tbl>
    <w:bookmarkStart w:name="z545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Тұзды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№36/7 шешіміне 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шешіміне 85 қосымша</w:t>
            </w:r>
          </w:p>
        </w:tc>
      </w:tr>
    </w:tbl>
    <w:bookmarkStart w:name="z548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Үмүткер ауылдық округінің бюджеті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