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6d8a" w14:textId="6396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18 сессиясының 2024 жылғы 26 маусымдағы № 8 "Бұқар жырау ауданы бойынша 2024-2028 жылдарға арналған жайылымдарды басқару және оларды пайдалану жөніндегі жоспарын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2025 жылғы 26 маусымдағы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18 сессиясының 2024 жылғы 26 маусымдағы № 8 "Бұқар жырау ауданы бойынша 2024-2028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мәслихатының 18 сессиясының 2024 жылғы 26 маусымдағы № 8 шешімінің қ</w:t>
      </w:r>
      <w:r>
        <w:rPr>
          <w:rFonts w:ascii="Times New Roman"/>
          <w:b w:val="false"/>
          <w:i w:val="false"/>
          <w:color w:val="000000"/>
          <w:sz w:val="28"/>
        </w:rPr>
        <w:t>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"Бұқар жырау ауданы бойынша 2024-2028 жылдарға арналған жайылымдарды басқару және оларды пайдалану жөніндегі жоспар (бұдан әрі - Жоспар)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Премьер-Министрі орынбасарының Қазақстан Республикасының ауыл шаруашылығы министрінің 2017 жылғы 24 сәуірдегі № 173 "Жайылымдарды ұтымды пайдалану қағидаларын бекіту туралы" (нормативтік құқықтық актілерді мемлекеттік тіркеу тізілімінде № 15090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Ауыл шаруашылығы министрінің 2015 жылғы 14 сәуірдегі № 3-3/332 "Жайылымдардың жалпы алаңына түсетін жүктеменің шекті рұқсат етілетін нормасын бекіту туралы" (нормативтік құқықтық актілерді мемлекеттік тіркеу тізілімінде № 11064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