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a6ef" w14:textId="52ca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маңызы бар қала, ауыл, кенттер, ауылдық округтер бюджеттерінің кірістері мен шығындарының болжамды көлемдерін есептеу тәртібін бекіту туралы" Ақтоғай ауданы әкімдігінің 2021 жылғы 24 қарашадағы № 62/02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2025 жылғы 4 қарашадағы № 84/01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"Аудандық маңызы бар қала, ауыл, кенттер, ауылдық округтер бюджеттерінің кірістері мен шығындарының болжамды көлемдерін есептеу тәртібін бекіту туралы" 2021 жылғы 24 қарашадағы № 62/02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