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43cb" w14:textId="db14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16 қыркүйектегі № 62/02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"NEWLAND" жауапкершілігі шектеулі серіктестігіне пайдалы қазбаларды барлау үшін, жалпы көлемі 30770,815 гектар жер учаскесін меншік иелері мен жер пайдаланушылардан алып қоймай, 2030 жылдың 09 қыркүйегіне дейін жария сервитут белгіленсін.</w:t>
      </w:r>
    </w:p>
    <w:bookmarkEnd w:id="1"/>
    <w:bookmarkStart w:name="z6" w:id="2"/>
    <w:p>
      <w:pPr>
        <w:spacing w:after="0"/>
        <w:ind w:left="0"/>
        <w:jc w:val="both"/>
      </w:pPr>
      <w:r>
        <w:rPr>
          <w:rFonts w:ascii="Times New Roman"/>
          <w:b w:val="false"/>
          <w:i w:val="false"/>
          <w:color w:val="000000"/>
          <w:sz w:val="28"/>
        </w:rPr>
        <w:t>
      2. "NEWLAND"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А.Капашев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62/02 қаулысына қосымша</w:t>
            </w:r>
          </w:p>
        </w:tc>
      </w:tr>
    </w:tbl>
    <w:bookmarkStart w:name="z12" w:id="6"/>
    <w:p>
      <w:pPr>
        <w:spacing w:after="0"/>
        <w:ind w:left="0"/>
        <w:jc w:val="left"/>
      </w:pPr>
      <w:r>
        <w:rPr>
          <w:rFonts w:ascii="Times New Roman"/>
          <w:b/>
          <w:i w:val="false"/>
          <w:color w:val="000000"/>
        </w:rPr>
        <w:t xml:space="preserve"> "NEWLAND"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09-102-025-218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19157,6150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09-102-025-260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Айбат Мейрамұлы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09-102-027-207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 Абылкаир Касенханович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09-102-027-319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Айман Абзаловна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Қуатбекова Рымкул Нұрымханқызы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Кабылова Кымбат Бляловна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Торебеков Айдын Анарбекович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Кабылова Кымбат Бляловна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Саргалиева Торгын Алтаевна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09-102-027-178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Султанбеков Балыкбек Умитбекулы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Мухажанов Мурат Мусаханулы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929,0489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