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0b77" w14:textId="bcd0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2025 жылғы 13 тамыздағы № 51/03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01.09.2025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түрлері және қоғамдық жұмыстар орындалуға тиіс ұйымдардың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2."Ақтоғай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қыркүйектен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 орындалуға тиіс ұйымдардың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"Шашубай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"Сарышаған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"Жидебай ауылдық округінің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"Абай ауылдық округінің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"Кежек ауылдық округінің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"Қусақ ауылдық округінің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"Қызыларай ауылдық округінің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"Шабанбай би ауылдық округінің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"Сарытерек ауылдық округінің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"Қараменде би ауылдық округінің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"Айыртас ауылдық округінің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"Қарабұлақ ауылдық округінің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"Нүркен ауылдық округінің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"Ортадересін ауылдық округінің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Абаттандыру; аумақтарды көгалдандыру; ағаштар мен жасыл екпелерді отырғызу; аумақты санитарлық тазалау; ағашты әктеу және отырғызу; шөпті шабу; ағаштарды бордюрлерді, қоршауларды ақтау; көшелер мен тротуарларды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"Тасарал ауылдық округінің әкімі аппараты"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