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a59a" w14:textId="acda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13 тамыздағы № 51/02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"Каскырказган Mineral resources" жауапкершілігі шектеулі серіктестігіне пайдалы қазбаларды барлау үшін, жалпы көлемі 27,6824 гектар жер учаскесін меншік иелері мен жер пайдаланушылардан алып қоймай, 2050 жылдың 19 мамырына дейін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"Каскырказган Mineral resources" жауапкершілігі шектеулі серіктестігіне пайдалы қазбаларды барлау үшін, жалпы көлемі 65,2455 гектар жер учаскесін меншік иелері мен жер пайдаланушылардан алып қоймай, 2050 жылдың 19 мамырына дейін жария сервитут белгіленсін.</w:t>
      </w:r>
    </w:p>
    <w:bookmarkEnd w:id="2"/>
    <w:bookmarkStart w:name="z7" w:id="3"/>
    <w:p>
      <w:pPr>
        <w:spacing w:after="0"/>
        <w:ind w:left="0"/>
        <w:jc w:val="both"/>
      </w:pPr>
      <w:r>
        <w:rPr>
          <w:rFonts w:ascii="Times New Roman"/>
          <w:b w:val="false"/>
          <w:i w:val="false"/>
          <w:color w:val="000000"/>
          <w:sz w:val="28"/>
        </w:rPr>
        <w:t>
      3. "Каскырказган Mineral resources"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3"/>
    <w:bookmarkStart w:name="z8" w:id="4"/>
    <w:p>
      <w:pPr>
        <w:spacing w:after="0"/>
        <w:ind w:left="0"/>
        <w:jc w:val="both"/>
      </w:pPr>
      <w:r>
        <w:rPr>
          <w:rFonts w:ascii="Times New Roman"/>
          <w:b w:val="false"/>
          <w:i w:val="false"/>
          <w:color w:val="000000"/>
          <w:sz w:val="28"/>
        </w:rPr>
        <w:t>
      4.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5. Осы қаулының орындалуын бақылау Ақтоғай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А.Капашев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13 тамыздағы</w:t>
            </w:r>
            <w:r>
              <w:br/>
            </w:r>
            <w:r>
              <w:rPr>
                <w:rFonts w:ascii="Times New Roman"/>
                <w:b w:val="false"/>
                <w:i w:val="false"/>
                <w:color w:val="000000"/>
                <w:sz w:val="20"/>
              </w:rPr>
              <w:t>№ 51/02 қаулысына 1-қосымша</w:t>
            </w:r>
          </w:p>
        </w:tc>
      </w:tr>
    </w:tbl>
    <w:bookmarkStart w:name="z13" w:id="7"/>
    <w:p>
      <w:pPr>
        <w:spacing w:after="0"/>
        <w:ind w:left="0"/>
        <w:jc w:val="left"/>
      </w:pPr>
      <w:r>
        <w:rPr>
          <w:rFonts w:ascii="Times New Roman"/>
          <w:b/>
          <w:i w:val="false"/>
          <w:color w:val="000000"/>
        </w:rPr>
        <w:t xml:space="preserve"> "Каскырказган Mineral resources" жауапкершілігі шектеулі серіктестігіне жария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Людмила Омуровна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Қуатбекова Рымкүл Нұрымханқызы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Таскын Темиркулович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Толетаев Амангазы Кабдирахымович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13 тамыздағы</w:t>
            </w:r>
            <w:r>
              <w:br/>
            </w:r>
            <w:r>
              <w:rPr>
                <w:rFonts w:ascii="Times New Roman"/>
                <w:b w:val="false"/>
                <w:i w:val="false"/>
                <w:color w:val="000000"/>
                <w:sz w:val="20"/>
              </w:rPr>
              <w:t>№ 51/02 қаулысына 2-қосымша</w:t>
            </w:r>
          </w:p>
        </w:tc>
      </w:tr>
    </w:tbl>
    <w:bookmarkStart w:name="z15" w:id="8"/>
    <w:p>
      <w:pPr>
        <w:spacing w:after="0"/>
        <w:ind w:left="0"/>
        <w:jc w:val="left"/>
      </w:pPr>
      <w:r>
        <w:rPr>
          <w:rFonts w:ascii="Times New Roman"/>
          <w:b/>
          <w:i w:val="false"/>
          <w:color w:val="000000"/>
        </w:rPr>
        <w:t xml:space="preserve"> "Каскырказган Mineral resources" жауапкершілігі шектеулі серіктестігіне жария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Мергембаев Азанбай Торекулович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Мергембаев Азанбай Торекулович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табиғи ресурстар және табиғат пайдалануды реттеу басқармасының "Орман және жануарлар әлемін қорғау жөніндегі Ақтоғай шаруашылығы" комуналдық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Руслан Карибайулы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Түсүпбек Бейбіт Рахманұлы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Дюсенбеков Базаралы Омиргалинович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Балкыбек Умитбекулы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Мухажанов Мурат Мусаханулы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