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b124" w14:textId="ac4b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мекемесінің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12 тамыздағы № 50/03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 әкімінің аппараты" мемлекеттік мекемесінің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А.Капашев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w:t>
            </w:r>
            <w:r>
              <w:br/>
            </w:r>
            <w:r>
              <w:rPr>
                <w:rFonts w:ascii="Times New Roman"/>
                <w:b w:val="false"/>
                <w:i w:val="false"/>
                <w:color w:val="000000"/>
                <w:sz w:val="20"/>
              </w:rPr>
              <w:t>2025 жылғы 12 тамыздағы</w:t>
            </w:r>
            <w:r>
              <w:br/>
            </w:r>
            <w:r>
              <w:rPr>
                <w:rFonts w:ascii="Times New Roman"/>
                <w:b w:val="false"/>
                <w:i w:val="false"/>
                <w:color w:val="000000"/>
                <w:sz w:val="20"/>
              </w:rPr>
              <w:t>№ 50/03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"Ақтоғай ауданы әкімінің аппараты" мемлекеттік мекемесінің лауазымды адамдарының жеке тұлғаларды және заңды тұлғалардың өкілдерін жеке қабылдауының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"Ақтоғай ауданы әкімінің аппараты" мемлекеттік мекемесінің лауазымды адамдарының жеке тұлғаларды және заңды тұлғалардың өкілдерін жеке қабылдауының регламенті (бұдан әрі –регламент) "Ақтоғай ауданы әкімінің аппараты" мемлекеттік мекемесінің лауазымды адамдарының жеке тұлғаларды және заңды тұлғалардың өкілдерін жеке қабылдауының тәртібін регламенттейді.</w:t>
      </w:r>
    </w:p>
    <w:bookmarkEnd w:id="6"/>
    <w:bookmarkStart w:name="z13"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"Ақтоғай ауданы әкімінің аппараты" мемлекеттік мекемесінің қоғамдық қабылдау бөлмелерінде (бұдан әрі – қоғамдық қабылдау бөлмелері), сондай-ақ азаматтарды қабылдау орталығында мына лауазымды адамдар:</w:t>
      </w:r>
    </w:p>
    <w:bookmarkEnd w:id="7"/>
    <w:bookmarkStart w:name="z14" w:id="8"/>
    <w:p>
      <w:pPr>
        <w:spacing w:after="0"/>
        <w:ind w:left="0"/>
        <w:jc w:val="both"/>
      </w:pPr>
      <w:r>
        <w:rPr>
          <w:rFonts w:ascii="Times New Roman"/>
          <w:b w:val="false"/>
          <w:i w:val="false"/>
          <w:color w:val="000000"/>
          <w:sz w:val="28"/>
        </w:rPr>
        <w:t>
      1) аудан әкімі (бұдан әрі – әкім) және оның орынбасарлары;</w:t>
      </w:r>
    </w:p>
    <w:bookmarkEnd w:id="8"/>
    <w:bookmarkStart w:name="z15" w:id="9"/>
    <w:p>
      <w:pPr>
        <w:spacing w:after="0"/>
        <w:ind w:left="0"/>
        <w:jc w:val="both"/>
      </w:pPr>
      <w:r>
        <w:rPr>
          <w:rFonts w:ascii="Times New Roman"/>
          <w:b w:val="false"/>
          <w:i w:val="false"/>
          <w:color w:val="000000"/>
          <w:sz w:val="28"/>
        </w:rPr>
        <w:t>
      2) аудан әкімі аппаратының басшысы жүзеге асырады.</w:t>
      </w:r>
    </w:p>
    <w:bookmarkEnd w:id="9"/>
    <w:bookmarkStart w:name="z16" w:id="10"/>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регламенттерінде белгіленген тәртіппен жергілікті атқарушы органдардың құзыретіне кіретін мәселелер бойынша жеке тұлғаларды және заңды тұлғалардың өкілдерін қабылдау жүзеге асырылады.</w:t>
      </w:r>
    </w:p>
    <w:bookmarkEnd w:id="10"/>
    <w:bookmarkStart w:name="z17" w:id="11"/>
    <w:p>
      <w:pPr>
        <w:spacing w:after="0"/>
        <w:ind w:left="0"/>
        <w:jc w:val="both"/>
      </w:pPr>
      <w:r>
        <w:rPr>
          <w:rFonts w:ascii="Times New Roman"/>
          <w:b w:val="false"/>
          <w:i w:val="false"/>
          <w:color w:val="000000"/>
          <w:sz w:val="28"/>
        </w:rPr>
        <w:t>
      3. Жеке тұлғалар мен заңды тұлғалардың өкілдері аудан әкімі аппаратының құрылымдық бөлімшелері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1"/>
    <w:bookmarkStart w:name="z18" w:id="12"/>
    <w:p>
      <w:pPr>
        <w:spacing w:after="0"/>
        <w:ind w:left="0"/>
        <w:jc w:val="left"/>
      </w:pPr>
      <w:r>
        <w:rPr>
          <w:rFonts w:ascii="Times New Roman"/>
          <w:b/>
          <w:i w:val="false"/>
          <w:color w:val="000000"/>
        </w:rPr>
        <w:t xml:space="preserve"> 2-тарау. Жергілікті атқарушы органдарда, сондай-ақ азаматтарды қабылдау орталығында жеке тұлғаларды және заңды тұлғалардың өкілдерін қабылдау тәртібі</w:t>
      </w:r>
    </w:p>
    <w:bookmarkEnd w:id="12"/>
    <w:bookmarkStart w:name="z19" w:id="13"/>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бөлмесінің сall-орталығына келіп түскен өтінімдер негізінде қабылдауға жазылуды жүргізеді.</w:t>
      </w:r>
    </w:p>
    <w:bookmarkEnd w:id="13"/>
    <w:bookmarkStart w:name="z20" w:id="14"/>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4"/>
    <w:bookmarkStart w:name="z21" w:id="15"/>
    <w:p>
      <w:pPr>
        <w:spacing w:after="0"/>
        <w:ind w:left="0"/>
        <w:jc w:val="both"/>
      </w:pPr>
      <w:r>
        <w:rPr>
          <w:rFonts w:ascii="Times New Roman"/>
          <w:b w:val="false"/>
          <w:i w:val="false"/>
          <w:color w:val="000000"/>
          <w:sz w:val="28"/>
        </w:rPr>
        <w:t>
      6. Жолданымды қабылдаудан бас тартуға тыйым салынады.</w:t>
      </w:r>
    </w:p>
    <w:bookmarkEnd w:id="15"/>
    <w:bookmarkStart w:name="z22" w:id="16"/>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bookmarkEnd w:id="16"/>
    <w:bookmarkStart w:name="z23" w:id="17"/>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17"/>
    <w:bookmarkStart w:name="z24" w:id="18"/>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w:t>
      </w:r>
    </w:p>
    <w:bookmarkEnd w:id="18"/>
    <w:bookmarkStart w:name="z25" w:id="19"/>
    <w:p>
      <w:pPr>
        <w:spacing w:after="0"/>
        <w:ind w:left="0"/>
        <w:jc w:val="both"/>
      </w:pPr>
      <w:r>
        <w:rPr>
          <w:rFonts w:ascii="Times New Roman"/>
          <w:b w:val="false"/>
          <w:i w:val="false"/>
          <w:color w:val="000000"/>
          <w:sz w:val="28"/>
        </w:rPr>
        <w:t xml:space="preserve">
      Әкім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End w:id="19"/>
    <w:bookmarkStart w:name="z26" w:id="20"/>
    <w:p>
      <w:pPr>
        <w:spacing w:after="0"/>
        <w:ind w:left="0"/>
        <w:jc w:val="both"/>
      </w:pPr>
      <w:r>
        <w:rPr>
          <w:rFonts w:ascii="Times New Roman"/>
          <w:b w:val="false"/>
          <w:i w:val="false"/>
          <w:color w:val="000000"/>
          <w:sz w:val="28"/>
        </w:rPr>
        <w:t xml:space="preserve">
      7-1.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орталығында қабылдауы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аудан әкімі аппаратының басшысы бекіткен кестеге сәйкес айына бір реттен сиретпей жүргізіледі.</w:t>
      </w:r>
    </w:p>
    <w:bookmarkEnd w:id="20"/>
    <w:bookmarkStart w:name="z27" w:id="21"/>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орталығының үй-жайларында көпшілікке көрінетін жерлерге ілінеді, сондай-ақ аудан әкімдігінің ресми сайтында орналастырылады.</w:t>
      </w:r>
    </w:p>
    <w:bookmarkEnd w:id="21"/>
    <w:bookmarkStart w:name="z28" w:id="22"/>
    <w:p>
      <w:pPr>
        <w:spacing w:after="0"/>
        <w:ind w:left="0"/>
        <w:jc w:val="both"/>
      </w:pPr>
      <w:r>
        <w:rPr>
          <w:rFonts w:ascii="Times New Roman"/>
          <w:b w:val="false"/>
          <w:i w:val="false"/>
          <w:color w:val="000000"/>
          <w:sz w:val="28"/>
        </w:rPr>
        <w:t>
      9. Аудан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bookmarkEnd w:id="22"/>
    <w:bookmarkStart w:name="z29" w:id="23"/>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3"/>
    <w:bookmarkStart w:name="z30" w:id="24"/>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4"/>
    <w:bookmarkStart w:name="z31" w:id="25"/>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5"/>
    <w:bookmarkStart w:name="z32" w:id="26"/>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6"/>
    <w:bookmarkStart w:name="z33" w:id="27"/>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7"/>
    <w:bookmarkStart w:name="z34" w:id="28"/>
    <w:p>
      <w:pPr>
        <w:spacing w:after="0"/>
        <w:ind w:left="0"/>
        <w:jc w:val="both"/>
      </w:pPr>
      <w:r>
        <w:rPr>
          <w:rFonts w:ascii="Times New Roman"/>
          <w:b w:val="false"/>
          <w:i w:val="false"/>
          <w:color w:val="000000"/>
          <w:sz w:val="28"/>
        </w:rPr>
        <w:t>
      13. Арыз иесінің келісімімен әкімнің және оның орынбасарларының қабылдауы бейнеконференцбайланыс арқылы жүзеге асырылуы мүмкін.</w:t>
      </w:r>
    </w:p>
    <w:bookmarkEnd w:id="28"/>
    <w:bookmarkStart w:name="z35" w:id="29"/>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9"/>
    <w:bookmarkStart w:name="z36" w:id="30"/>
    <w:p>
      <w:pPr>
        <w:spacing w:after="0"/>
        <w:ind w:left="0"/>
        <w:jc w:val="both"/>
      </w:pPr>
      <w:r>
        <w:rPr>
          <w:rFonts w:ascii="Times New Roman"/>
          <w:b w:val="false"/>
          <w:i w:val="false"/>
          <w:color w:val="000000"/>
          <w:sz w:val="28"/>
        </w:rPr>
        <w:t>
      15. Қабылдауға жазылу мына жағдайларда:</w:t>
      </w:r>
    </w:p>
    <w:bookmarkEnd w:id="30"/>
    <w:bookmarkStart w:name="z37" w:id="31"/>
    <w:p>
      <w:pPr>
        <w:spacing w:after="0"/>
        <w:ind w:left="0"/>
        <w:jc w:val="both"/>
      </w:pPr>
      <w:r>
        <w:rPr>
          <w:rFonts w:ascii="Times New Roman"/>
          <w:b w:val="false"/>
          <w:i w:val="false"/>
          <w:color w:val="000000"/>
          <w:sz w:val="28"/>
        </w:rPr>
        <w:t>
      1) әкімнің құзыретіне кірмейтін мәселелер болса;</w:t>
      </w:r>
    </w:p>
    <w:bookmarkEnd w:id="31"/>
    <w:bookmarkStart w:name="z38" w:id="32"/>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2"/>
    <w:bookmarkStart w:name="z39" w:id="33"/>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3"/>
    <w:bookmarkStart w:name="z40" w:id="34"/>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4"/>
    <w:bookmarkStart w:name="z41" w:id="35"/>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5"/>
    <w:bookmarkStart w:name="z42" w:id="36"/>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6"/>
    <w:bookmarkStart w:name="z43" w:id="37"/>
    <w:p>
      <w:pPr>
        <w:spacing w:after="0"/>
        <w:ind w:left="0"/>
        <w:jc w:val="both"/>
      </w:pPr>
      <w:r>
        <w:rPr>
          <w:rFonts w:ascii="Times New Roman"/>
          <w:b w:val="false"/>
          <w:i w:val="false"/>
          <w:color w:val="000000"/>
          <w:sz w:val="28"/>
        </w:rPr>
        <w:t>
      17. Қоғамдық қабылдау бөлмелерінде және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37"/>
    <w:bookmarkStart w:name="z44" w:id="38"/>
    <w:p>
      <w:pPr>
        <w:spacing w:after="0"/>
        <w:ind w:left="0"/>
        <w:jc w:val="both"/>
      </w:pPr>
      <w:r>
        <w:rPr>
          <w:rFonts w:ascii="Times New Roman"/>
          <w:b w:val="false"/>
          <w:i w:val="false"/>
          <w:color w:val="000000"/>
          <w:sz w:val="28"/>
        </w:rPr>
        <w:t>
      18. Аудан әкімі аппараттарының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38"/>
    <w:bookmarkStart w:name="z45" w:id="39"/>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39"/>
    <w:bookmarkStart w:name="z46" w:id="40"/>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0"/>
    <w:bookmarkStart w:name="z47" w:id="41"/>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1"/>
    <w:bookmarkStart w:name="z48" w:id="42"/>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атқарушы органдардың басшыларын, аудан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2"/>
    <w:bookmarkStart w:name="z49" w:id="43"/>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3"/>
    <w:bookmarkStart w:name="z50" w:id="44"/>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4"/>
    <w:bookmarkStart w:name="z51" w:id="4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5"/>
    <w:bookmarkStart w:name="z52" w:id="46"/>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46"/>
    <w:bookmarkStart w:name="z53" w:id="47"/>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End w:id="47"/>
    <w:bookmarkStart w:name="z54" w:id="48"/>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48"/>
    <w:bookmarkStart w:name="z55" w:id="49"/>
    <w:p>
      <w:pPr>
        <w:spacing w:after="0"/>
        <w:ind w:left="0"/>
        <w:jc w:val="both"/>
      </w:pPr>
      <w:r>
        <w:rPr>
          <w:rFonts w:ascii="Times New Roman"/>
          <w:b w:val="false"/>
          <w:i w:val="false"/>
          <w:color w:val="000000"/>
          <w:sz w:val="28"/>
        </w:rPr>
        <w:t>
      26. Жауапты қызметкер аудан әкімі аппаратының құрылымдық бөлімшелерінің, атқарушы орган қызметкерлерінің, азаматтарды қабылдау орталығының қатысуымен материалдарды жинап, талдағаннан кейін әкімнің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9"/>
    <w:bookmarkStart w:name="z56" w:id="50"/>
    <w:p>
      <w:pPr>
        <w:spacing w:after="0"/>
        <w:ind w:left="0"/>
        <w:jc w:val="both"/>
      </w:pPr>
      <w:r>
        <w:rPr>
          <w:rFonts w:ascii="Times New Roman"/>
          <w:b w:val="false"/>
          <w:i w:val="false"/>
          <w:color w:val="000000"/>
          <w:sz w:val="28"/>
        </w:rPr>
        <w:t>
      27. Қабылданған шешімнің қорытындысы бойынша жауапты қызметкер қабылдау кестесіне енгізу үшін лауазымды адамдар мен олардың орынбасарлары қабылдайтын адамдардың тізімін қалыптастырады.</w:t>
      </w:r>
    </w:p>
    <w:bookmarkEnd w:id="50"/>
    <w:bookmarkStart w:name="z57" w:id="51"/>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қабылдау кестесіне тізімдерді кезектілік тәртібімен бөледі.</w:t>
      </w:r>
    </w:p>
    <w:bookmarkEnd w:id="51"/>
    <w:bookmarkStart w:name="z58" w:id="52"/>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52"/>
    <w:bookmarkStart w:name="z59" w:id="53"/>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3"/>
    <w:bookmarkStart w:name="z60" w:id="54"/>
    <w:p>
      <w:pPr>
        <w:spacing w:after="0"/>
        <w:ind w:left="0"/>
        <w:jc w:val="both"/>
      </w:pPr>
      <w:r>
        <w:rPr>
          <w:rFonts w:ascii="Times New Roman"/>
          <w:b w:val="false"/>
          <w:i w:val="false"/>
          <w:color w:val="000000"/>
          <w:sz w:val="28"/>
        </w:rPr>
        <w:t>
      Жолданымды қарау мерзімі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4"/>
    <w:bookmarkStart w:name="z61" w:id="55"/>
    <w:p>
      <w:pPr>
        <w:spacing w:after="0"/>
        <w:ind w:left="0"/>
        <w:jc w:val="both"/>
      </w:pPr>
      <w:r>
        <w:rPr>
          <w:rFonts w:ascii="Times New Roman"/>
          <w:b w:val="false"/>
          <w:i w:val="false"/>
          <w:color w:val="000000"/>
          <w:sz w:val="28"/>
        </w:rPr>
        <w:t>
      31. Қоғамдық қабылдау бөлмесі және азаматтарды қабылдау орталығы уәкілетті қызметкерлерінің әкім мен оның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атқарушы органдар, аудан әкімі аппаратының құрылымдық бөлімшелерінің орындауы үшін міндетті болып табылады.</w:t>
      </w:r>
    </w:p>
    <w:bookmarkEnd w:id="55"/>
    <w:bookmarkStart w:name="z62" w:id="56"/>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6"/>
    <w:bookmarkStart w:name="z63" w:id="57"/>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7"/>
    <w:bookmarkStart w:name="z64" w:id="58"/>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58"/>
    <w:bookmarkStart w:name="z65" w:id="59"/>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59"/>
    <w:bookmarkStart w:name="z66" w:id="60"/>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аудан әкімі аппаратының құжаттама және бақылау бөлімі жүзеге асырады.</w:t>
      </w:r>
    </w:p>
    <w:bookmarkEnd w:id="60"/>
    <w:bookmarkStart w:name="z67" w:id="61"/>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61"/>
    <w:bookmarkStart w:name="z68" w:id="62"/>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2"/>
    <w:bookmarkStart w:name="z69" w:id="63"/>
    <w:p>
      <w:pPr>
        <w:spacing w:after="0"/>
        <w:ind w:left="0"/>
        <w:jc w:val="both"/>
      </w:pPr>
      <w:r>
        <w:rPr>
          <w:rFonts w:ascii="Times New Roman"/>
          <w:b w:val="false"/>
          <w:i w:val="false"/>
          <w:color w:val="000000"/>
          <w:sz w:val="28"/>
        </w:rPr>
        <w:t>
      37.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3"/>
    <w:bookmarkStart w:name="z70" w:id="64"/>
    <w:p>
      <w:pPr>
        <w:spacing w:after="0"/>
        <w:ind w:left="0"/>
        <w:jc w:val="both"/>
      </w:pPr>
      <w:r>
        <w:rPr>
          <w:rFonts w:ascii="Times New Roman"/>
          <w:b w:val="false"/>
          <w:i w:val="false"/>
          <w:color w:val="000000"/>
          <w:sz w:val="28"/>
        </w:rPr>
        <w:t>
      38. Жолданымдардың орындалуына бақылауды жүзеге асыратын аудан әкімі аппаратының құжаттама және бақылау бөлімі басқа мүдделі құрылымдық бөлімшелермен бірлесіп, мыналарды:</w:t>
      </w:r>
    </w:p>
    <w:bookmarkEnd w:id="64"/>
    <w:bookmarkStart w:name="z71" w:id="65"/>
    <w:p>
      <w:pPr>
        <w:spacing w:after="0"/>
        <w:ind w:left="0"/>
        <w:jc w:val="both"/>
      </w:pPr>
      <w:r>
        <w:rPr>
          <w:rFonts w:ascii="Times New Roman"/>
          <w:b w:val="false"/>
          <w:i w:val="false"/>
          <w:color w:val="000000"/>
          <w:sz w:val="28"/>
        </w:rPr>
        <w:t>
      1) өткізілетін қабылдаулар шеңберінде әкім мен оның орынбасарларының жұмысын ақпараттық-талдамалық сүйемелдеуді;</w:t>
      </w:r>
    </w:p>
    <w:bookmarkEnd w:id="65"/>
    <w:bookmarkStart w:name="z72" w:id="66"/>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6"/>
    <w:bookmarkStart w:name="z73" w:id="67"/>
    <w:p>
      <w:pPr>
        <w:spacing w:after="0"/>
        <w:ind w:left="0"/>
        <w:jc w:val="both"/>
      </w:pPr>
      <w:r>
        <w:rPr>
          <w:rFonts w:ascii="Times New Roman"/>
          <w:b w:val="false"/>
          <w:i w:val="false"/>
          <w:color w:val="000000"/>
          <w:sz w:val="28"/>
        </w:rPr>
        <w:t>
      3) арыз иесімен кері байланысты (қажеттілікке қарай);</w:t>
      </w:r>
    </w:p>
    <w:bookmarkEnd w:id="67"/>
    <w:bookmarkStart w:name="z74" w:id="68"/>
    <w:p>
      <w:pPr>
        <w:spacing w:after="0"/>
        <w:ind w:left="0"/>
        <w:jc w:val="both"/>
      </w:pPr>
      <w:r>
        <w:rPr>
          <w:rFonts w:ascii="Times New Roman"/>
          <w:b w:val="false"/>
          <w:i w:val="false"/>
          <w:color w:val="000000"/>
          <w:sz w:val="28"/>
        </w:rPr>
        <w:t>
      4) қоғамдық қабылдау бөлмелерінің, азаматтарды қабылдау орталығының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End w:id="68"/>
    <w:bookmarkStart w:name="z75" w:id="69"/>
    <w:p>
      <w:pPr>
        <w:spacing w:after="0"/>
        <w:ind w:left="0"/>
        <w:jc w:val="both"/>
      </w:pPr>
      <w:r>
        <w:rPr>
          <w:rFonts w:ascii="Times New Roman"/>
          <w:b w:val="false"/>
          <w:i w:val="false"/>
          <w:color w:val="000000"/>
          <w:sz w:val="28"/>
        </w:rPr>
        <w:t>
      39. Қоғамдық қабылдау бөлмелері және азаматтарды қабылдау орталықтары жұмысының нәтижелері туралы тұрақты негізде (тоқсанына бір реттен сиретпей) Қарағанды облысы әкімінің аппаратын хабардар ету қажет.</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лауазымды</w:t>
            </w:r>
            <w:r>
              <w:br/>
            </w:r>
            <w:r>
              <w:rPr>
                <w:rFonts w:ascii="Times New Roman"/>
                <w:b w:val="false"/>
                <w:i w:val="false"/>
                <w:color w:val="000000"/>
                <w:sz w:val="20"/>
              </w:rPr>
              <w:t>адамдарының жеке тұлғаларды</w:t>
            </w:r>
            <w:r>
              <w:br/>
            </w:r>
            <w:r>
              <w:rPr>
                <w:rFonts w:ascii="Times New Roman"/>
                <w:b w:val="false"/>
                <w:i w:val="false"/>
                <w:color w:val="000000"/>
                <w:sz w:val="20"/>
              </w:rPr>
              <w:t>және заңды тұлғалардың</w:t>
            </w:r>
            <w:r>
              <w:br/>
            </w:r>
            <w:r>
              <w:rPr>
                <w:rFonts w:ascii="Times New Roman"/>
                <w:b w:val="false"/>
                <w:i w:val="false"/>
                <w:color w:val="000000"/>
                <w:sz w:val="20"/>
              </w:rPr>
              <w:t>өкілдерін жеке қабылдауының</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bl>
    <w:bookmarkStart w:name="z81" w:id="70"/>
    <w:p>
      <w:pPr>
        <w:spacing w:after="0"/>
        <w:ind w:left="0"/>
        <w:jc w:val="left"/>
      </w:pPr>
      <w:r>
        <w:rPr>
          <w:rFonts w:ascii="Times New Roman"/>
          <w:b/>
          <w:i w:val="false"/>
          <w:color w:val="000000"/>
        </w:rPr>
        <w:t xml:space="preserve"> "Ақтоғай ауданы әкімінің аппараты" мемлекеттік мекемесінің басшылығының азаматтарды қабылдау кестесі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