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adda" w14:textId="04ba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мәдениет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12 тамыздағы № 50/02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мәселелер жөніндегі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А.Капашев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2025 жылғы</w:t>
            </w:r>
            <w:r>
              <w:br/>
            </w:r>
            <w:r>
              <w:rPr>
                <w:rFonts w:ascii="Times New Roman"/>
                <w:b w:val="false"/>
                <w:i w:val="false"/>
                <w:color w:val="000000"/>
                <w:sz w:val="20"/>
              </w:rPr>
              <w:t>12 тамыздағы № 50/02</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"Ақтоғай ауданының мәдениет және тілдерді дамыту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"Ақтоғай ауданының мәдениет және тілдерді дамыту бөлімі" мемлекеттік мекемесі (бұдан әрі – мемлекеттік мекеме) мәдениет және тілдерді дамыту бөлімі саласындағы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Мемлекеттік мекеменің мынадай ведомстволары бар:</w:t>
      </w:r>
    </w:p>
    <w:bookmarkEnd w:id="7"/>
    <w:bookmarkStart w:name="z14" w:id="8"/>
    <w:p>
      <w:pPr>
        <w:spacing w:after="0"/>
        <w:ind w:left="0"/>
        <w:jc w:val="both"/>
      </w:pPr>
      <w:r>
        <w:rPr>
          <w:rFonts w:ascii="Times New Roman"/>
          <w:b w:val="false"/>
          <w:i w:val="false"/>
          <w:color w:val="000000"/>
          <w:sz w:val="28"/>
        </w:rPr>
        <w:t>
      1) Ақтоғай ауданы әкімдігінің Ақтоғай ауданы мәдениет және тілдерді дамыту бөлімінің "Ақтоғай мәдени бос уақыт өткізу орталығы" коммуналдық мемлекеттік қазыналық кәсіпорыны;</w:t>
      </w:r>
    </w:p>
    <w:bookmarkEnd w:id="8"/>
    <w:bookmarkStart w:name="z15" w:id="9"/>
    <w:p>
      <w:pPr>
        <w:spacing w:after="0"/>
        <w:ind w:left="0"/>
        <w:jc w:val="both"/>
      </w:pPr>
      <w:r>
        <w:rPr>
          <w:rFonts w:ascii="Times New Roman"/>
          <w:b w:val="false"/>
          <w:i w:val="false"/>
          <w:color w:val="000000"/>
          <w:sz w:val="28"/>
        </w:rPr>
        <w:t>
      2) "Қарағанды облысы Ақтоғай ауданының орталықтандырылған кітапхана жүйесі" коммуналдық мемлекеттік мекемесі.</w:t>
      </w:r>
    </w:p>
    <w:bookmarkEnd w:id="9"/>
    <w:bookmarkStart w:name="z16"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"Ақтоғай ауданының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100200, Қазақстан Республикасы, Қарағанды облысы, Ақтоғай ауданы, Ақтоғай ауылы, Әлихан Бөкейхан көшесі А, 2.</w:t>
      </w:r>
    </w:p>
    <w:bookmarkEnd w:id="16"/>
    <w:bookmarkStart w:name="z23" w:id="17"/>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бюджеттерден жүзеге асырылады.</w:t>
      </w:r>
    </w:p>
    <w:bookmarkEnd w:id="18"/>
    <w:bookmarkStart w:name="z25" w:id="19"/>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Қазақстан Республикасының заңнамасына сәйкес мәдениет және тілдерді дамыту саласында мемлекеттік саясатты іске асыруды қамтамасыз ету;</w:t>
      </w:r>
    </w:p>
    <w:bookmarkEnd w:id="23"/>
    <w:bookmarkStart w:name="z30" w:id="24"/>
    <w:p>
      <w:pPr>
        <w:spacing w:after="0"/>
        <w:ind w:left="0"/>
        <w:jc w:val="both"/>
      </w:pPr>
      <w:r>
        <w:rPr>
          <w:rFonts w:ascii="Times New Roman"/>
          <w:b w:val="false"/>
          <w:i w:val="false"/>
          <w:color w:val="000000"/>
          <w:sz w:val="28"/>
        </w:rPr>
        <w:t>
      мәдениет және тілдерді дамыту саласында Қазақстан Республикасының заңнамасында көзделген өкілеттіктер шегінде қызмет тиімділігін арттыру;</w:t>
      </w:r>
    </w:p>
    <w:bookmarkEnd w:id="24"/>
    <w:bookmarkStart w:name="z31" w:id="25"/>
    <w:p>
      <w:pPr>
        <w:spacing w:after="0"/>
        <w:ind w:left="0"/>
        <w:jc w:val="both"/>
      </w:pPr>
      <w:r>
        <w:rPr>
          <w:rFonts w:ascii="Times New Roman"/>
          <w:b w:val="false"/>
          <w:i w:val="false"/>
          <w:color w:val="000000"/>
          <w:sz w:val="28"/>
        </w:rPr>
        <w:t>
      мәдениет және тілдерді дамыту саласында іс-шаралар өткізуді ұйымдастыру.</w:t>
      </w:r>
    </w:p>
    <w:bookmarkEnd w:id="25"/>
    <w:bookmarkStart w:name="z32" w:id="26"/>
    <w:p>
      <w:pPr>
        <w:spacing w:after="0"/>
        <w:ind w:left="0"/>
        <w:jc w:val="both"/>
      </w:pPr>
      <w:r>
        <w:rPr>
          <w:rFonts w:ascii="Times New Roman"/>
          <w:b w:val="false"/>
          <w:i w:val="false"/>
          <w:color w:val="000000"/>
          <w:sz w:val="28"/>
        </w:rPr>
        <w:t>
       14. Өкілеттіктері:</w:t>
      </w:r>
    </w:p>
    <w:bookmarkEnd w:id="26"/>
    <w:bookmarkStart w:name="z33" w:id="27"/>
    <w:p>
      <w:pPr>
        <w:spacing w:after="0"/>
        <w:ind w:left="0"/>
        <w:jc w:val="both"/>
      </w:pPr>
      <w:r>
        <w:rPr>
          <w:rFonts w:ascii="Times New Roman"/>
          <w:b w:val="false"/>
          <w:i w:val="false"/>
          <w:color w:val="000000"/>
          <w:sz w:val="28"/>
        </w:rPr>
        <w:t>
      1) құқықтары:</w:t>
      </w:r>
    </w:p>
    <w:bookmarkEnd w:id="27"/>
    <w:bookmarkStart w:name="z34" w:id="28"/>
    <w:p>
      <w:pPr>
        <w:spacing w:after="0"/>
        <w:ind w:left="0"/>
        <w:jc w:val="both"/>
      </w:pPr>
      <w:r>
        <w:rPr>
          <w:rFonts w:ascii="Times New Roman"/>
          <w:b w:val="false"/>
          <w:i w:val="false"/>
          <w:color w:val="000000"/>
          <w:sz w:val="28"/>
        </w:rPr>
        <w:t>
      - мемлекеттік мекеменің міндеттері мен функцияларын жүзеге асыру үшін жергілікті атқарушы органдардан, аудандық басқармалардан, меншік нысанына қарамастан кәсіпорындар мен ұйымдардан қажетті ақпараттарды сұрастыруға және алуға;</w:t>
      </w:r>
    </w:p>
    <w:bookmarkEnd w:id="28"/>
    <w:bookmarkStart w:name="z35" w:id="29"/>
    <w:p>
      <w:pPr>
        <w:spacing w:after="0"/>
        <w:ind w:left="0"/>
        <w:jc w:val="both"/>
      </w:pPr>
      <w:r>
        <w:rPr>
          <w:rFonts w:ascii="Times New Roman"/>
          <w:b w:val="false"/>
          <w:i w:val="false"/>
          <w:color w:val="000000"/>
          <w:sz w:val="28"/>
        </w:rPr>
        <w:t>
      - мемлекеттік мекеме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bookmarkEnd w:id="29"/>
    <w:bookmarkStart w:name="z36" w:id="30"/>
    <w:p>
      <w:pPr>
        <w:spacing w:after="0"/>
        <w:ind w:left="0"/>
        <w:jc w:val="both"/>
      </w:pPr>
      <w:r>
        <w:rPr>
          <w:rFonts w:ascii="Times New Roman"/>
          <w:b w:val="false"/>
          <w:i w:val="false"/>
          <w:color w:val="000000"/>
          <w:sz w:val="28"/>
        </w:rPr>
        <w:t>
      - аудан әкіміне, әкімдігіне және аудандық мәслихатқа өз құзыретіне қатысты сұрақтарды шешу жөнінде ұсыныстар беруге;</w:t>
      </w:r>
    </w:p>
    <w:bookmarkEnd w:id="30"/>
    <w:bookmarkStart w:name="z37" w:id="31"/>
    <w:p>
      <w:pPr>
        <w:spacing w:after="0"/>
        <w:ind w:left="0"/>
        <w:jc w:val="both"/>
      </w:pPr>
      <w:r>
        <w:rPr>
          <w:rFonts w:ascii="Times New Roman"/>
          <w:b w:val="false"/>
          <w:i w:val="false"/>
          <w:color w:val="000000"/>
          <w:sz w:val="28"/>
        </w:rPr>
        <w:t>
      - облыстық және республикалық деңгейлерде шешілетін сұрақтарға байланысты сәйкес ведомстваларға ұсыныстар енгізуге;</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 өз құзыреті шегінде басқару органдарына, кәсіпорындар мен ұйымдарға жүзеге асыру үшін әдістемелік нұсқаулар мен түсіндірмелер жасау;</w:t>
      </w:r>
    </w:p>
    <w:bookmarkEnd w:id="33"/>
    <w:bookmarkStart w:name="z40" w:id="34"/>
    <w:p>
      <w:pPr>
        <w:spacing w:after="0"/>
        <w:ind w:left="0"/>
        <w:jc w:val="both"/>
      </w:pPr>
      <w:r>
        <w:rPr>
          <w:rFonts w:ascii="Times New Roman"/>
          <w:b w:val="false"/>
          <w:i w:val="false"/>
          <w:color w:val="000000"/>
          <w:sz w:val="28"/>
        </w:rPr>
        <w:t>
      - 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w:t>
      </w:r>
    </w:p>
    <w:bookmarkEnd w:id="34"/>
    <w:bookmarkStart w:name="z41" w:id="35"/>
    <w:p>
      <w:pPr>
        <w:spacing w:after="0"/>
        <w:ind w:left="0"/>
        <w:jc w:val="both"/>
      </w:pPr>
      <w:r>
        <w:rPr>
          <w:rFonts w:ascii="Times New Roman"/>
          <w:b w:val="false"/>
          <w:i w:val="false"/>
          <w:color w:val="000000"/>
          <w:sz w:val="28"/>
        </w:rPr>
        <w:t>
      - мемлекеттік мекеменің құзыретіне жататын сұрақтар бойынша сотта талапкер, жауапкер және үшінші жақ болу;</w:t>
      </w:r>
    </w:p>
    <w:bookmarkEnd w:id="35"/>
    <w:bookmarkStart w:name="z42" w:id="36"/>
    <w:p>
      <w:pPr>
        <w:spacing w:after="0"/>
        <w:ind w:left="0"/>
        <w:jc w:val="both"/>
      </w:pPr>
      <w:r>
        <w:rPr>
          <w:rFonts w:ascii="Times New Roman"/>
          <w:b w:val="false"/>
          <w:i w:val="false"/>
          <w:color w:val="000000"/>
          <w:sz w:val="28"/>
        </w:rPr>
        <w:t>
      - аудан әкімдігінің және мемлекеттік бюджеттен қаржыландырылатын атқарушы органдардың отырыстарына қатысу;</w:t>
      </w:r>
    </w:p>
    <w:bookmarkEnd w:id="36"/>
    <w:bookmarkStart w:name="z43" w:id="37"/>
    <w:p>
      <w:pPr>
        <w:spacing w:after="0"/>
        <w:ind w:left="0"/>
        <w:jc w:val="both"/>
      </w:pPr>
      <w:r>
        <w:rPr>
          <w:rFonts w:ascii="Times New Roman"/>
          <w:b w:val="false"/>
          <w:i w:val="false"/>
          <w:color w:val="000000"/>
          <w:sz w:val="28"/>
        </w:rPr>
        <w:t>
      - Ақтоғай ауданы әкімі мен әкімдігінің тапсырмаларын мүлтіксіз орындау үшін барлық қажетті шараларды қабылдау;</w:t>
      </w:r>
    </w:p>
    <w:bookmarkEnd w:id="37"/>
    <w:bookmarkStart w:name="z44" w:id="38"/>
    <w:p>
      <w:pPr>
        <w:spacing w:after="0"/>
        <w:ind w:left="0"/>
        <w:jc w:val="both"/>
      </w:pPr>
      <w:r>
        <w:rPr>
          <w:rFonts w:ascii="Times New Roman"/>
          <w:b w:val="false"/>
          <w:i w:val="false"/>
          <w:color w:val="000000"/>
          <w:sz w:val="28"/>
        </w:rPr>
        <w:t>
      -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38"/>
    <w:bookmarkStart w:name="z45" w:id="39"/>
    <w:p>
      <w:pPr>
        <w:spacing w:after="0"/>
        <w:ind w:left="0"/>
        <w:jc w:val="both"/>
      </w:pPr>
      <w:r>
        <w:rPr>
          <w:rFonts w:ascii="Times New Roman"/>
          <w:b w:val="false"/>
          <w:i w:val="false"/>
          <w:color w:val="000000"/>
          <w:sz w:val="28"/>
        </w:rPr>
        <w:t>
      - мемлекеттік органның құзыретіне жататын мәселелер бойынша ақпараттық-талдау материалдарды мен құжаттарды дайындау;</w:t>
      </w:r>
    </w:p>
    <w:bookmarkEnd w:id="39"/>
    <w:bookmarkStart w:name="z46" w:id="40"/>
    <w:p>
      <w:pPr>
        <w:spacing w:after="0"/>
        <w:ind w:left="0"/>
        <w:jc w:val="both"/>
      </w:pPr>
      <w:r>
        <w:rPr>
          <w:rFonts w:ascii="Times New Roman"/>
          <w:b w:val="false"/>
          <w:i w:val="false"/>
          <w:color w:val="000000"/>
          <w:sz w:val="28"/>
        </w:rPr>
        <w:t>
      - ведомстволық бағынысты ұйымдар мүлкінің тиімді пайдаланылуы мен сақталуына бақылауды жүзеге асыру;</w:t>
      </w:r>
    </w:p>
    <w:bookmarkEnd w:id="40"/>
    <w:bookmarkStart w:name="z47" w:id="41"/>
    <w:p>
      <w:pPr>
        <w:spacing w:after="0"/>
        <w:ind w:left="0"/>
        <w:jc w:val="both"/>
      </w:pPr>
      <w:r>
        <w:rPr>
          <w:rFonts w:ascii="Times New Roman"/>
          <w:b w:val="false"/>
          <w:i w:val="false"/>
          <w:color w:val="000000"/>
          <w:sz w:val="28"/>
        </w:rPr>
        <w:t>
      -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1"/>
    <w:bookmarkStart w:name="z48" w:id="42"/>
    <w:p>
      <w:pPr>
        <w:spacing w:after="0"/>
        <w:ind w:left="0"/>
        <w:jc w:val="both"/>
      </w:pPr>
      <w:r>
        <w:rPr>
          <w:rFonts w:ascii="Times New Roman"/>
          <w:b w:val="false"/>
          <w:i w:val="false"/>
          <w:color w:val="000000"/>
          <w:sz w:val="28"/>
        </w:rPr>
        <w:t>
      - өз құзырына кіретін мәселелер бойынша аудан әкімінің шешімдері мен өкімдерінің, әкімдіктің қаулылар жобаларын дайындау;</w:t>
      </w:r>
    </w:p>
    <w:bookmarkEnd w:id="42"/>
    <w:bookmarkStart w:name="z49" w:id="43"/>
    <w:p>
      <w:pPr>
        <w:spacing w:after="0"/>
        <w:ind w:left="0"/>
        <w:jc w:val="both"/>
      </w:pPr>
      <w:r>
        <w:rPr>
          <w:rFonts w:ascii="Times New Roman"/>
          <w:b w:val="false"/>
          <w:i w:val="false"/>
          <w:color w:val="000000"/>
          <w:sz w:val="28"/>
        </w:rPr>
        <w:t>
      15. Функциялары:</w:t>
      </w:r>
    </w:p>
    <w:bookmarkEnd w:id="43"/>
    <w:bookmarkStart w:name="z50" w:id="4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іске асыру мәселелері бойынша мемлекеттік органдармен, лауазымды тұлғалармен, өзге де ұйымдармен өзара іс-қимыл жасау;</w:t>
      </w:r>
    </w:p>
    <w:bookmarkEnd w:id="44"/>
    <w:bookmarkStart w:name="z51" w:id="45"/>
    <w:p>
      <w:pPr>
        <w:spacing w:after="0"/>
        <w:ind w:left="0"/>
        <w:jc w:val="both"/>
      </w:pPr>
      <w:r>
        <w:rPr>
          <w:rFonts w:ascii="Times New Roman"/>
          <w:b w:val="false"/>
          <w:i w:val="false"/>
          <w:color w:val="000000"/>
          <w:sz w:val="28"/>
        </w:rPr>
        <w:t>
      2) мәдениет пен тілдерді дамыту саласындағы өңірлік бағдарламаларды әзірлейді және орындайды;</w:t>
      </w:r>
    </w:p>
    <w:bookmarkEnd w:id="45"/>
    <w:bookmarkStart w:name="z52" w:id="46"/>
    <w:p>
      <w:pPr>
        <w:spacing w:after="0"/>
        <w:ind w:left="0"/>
        <w:jc w:val="both"/>
      </w:pPr>
      <w:r>
        <w:rPr>
          <w:rFonts w:ascii="Times New Roman"/>
          <w:b w:val="false"/>
          <w:i w:val="false"/>
          <w:color w:val="000000"/>
          <w:sz w:val="28"/>
        </w:rPr>
        <w:t>
      3) өңірде тарихи, ұлттық және мәдени дәстүрлер мен объектілердің дамуына ықпал жасайды;</w:t>
      </w:r>
    </w:p>
    <w:bookmarkEnd w:id="46"/>
    <w:bookmarkStart w:name="z53" w:id="47"/>
    <w:p>
      <w:pPr>
        <w:spacing w:after="0"/>
        <w:ind w:left="0"/>
        <w:jc w:val="both"/>
      </w:pPr>
      <w:r>
        <w:rPr>
          <w:rFonts w:ascii="Times New Roman"/>
          <w:b w:val="false"/>
          <w:i w:val="false"/>
          <w:color w:val="000000"/>
          <w:sz w:val="28"/>
        </w:rPr>
        <w:t>
      4) оның негізінде әлеуметтік саланың басым бағыттары белгіленетін, халықтың мәдени ағарту саласындағы сұраныстары жөніндегі ақпараттарды жинауды, талдауды және өңдеуді жүзеге асырады;</w:t>
      </w:r>
    </w:p>
    <w:bookmarkEnd w:id="47"/>
    <w:bookmarkStart w:name="z54" w:id="48"/>
    <w:p>
      <w:pPr>
        <w:spacing w:after="0"/>
        <w:ind w:left="0"/>
        <w:jc w:val="both"/>
      </w:pPr>
      <w:r>
        <w:rPr>
          <w:rFonts w:ascii="Times New Roman"/>
          <w:b w:val="false"/>
          <w:i w:val="false"/>
          <w:color w:val="000000"/>
          <w:sz w:val="28"/>
        </w:rPr>
        <w:t>
      5) тілдерді қолдану мен дамыту жөніндегі аудандық жұмыс тобының жұмысын ұйымдастыру-әдістемелік қамтамасыз етуді жүзеге асырады;</w:t>
      </w:r>
    </w:p>
    <w:bookmarkEnd w:id="48"/>
    <w:bookmarkStart w:name="z55" w:id="49"/>
    <w:p>
      <w:pPr>
        <w:spacing w:after="0"/>
        <w:ind w:left="0"/>
        <w:jc w:val="both"/>
      </w:pPr>
      <w:r>
        <w:rPr>
          <w:rFonts w:ascii="Times New Roman"/>
          <w:b w:val="false"/>
          <w:i w:val="false"/>
          <w:color w:val="000000"/>
          <w:sz w:val="28"/>
        </w:rPr>
        <w:t>
      6) мемлекеттік мекеменің қызметіне қатысты жеке және заңды тұлғалардың ауызша және жазбаша өтініштерін қарастырады;</w:t>
      </w:r>
    </w:p>
    <w:bookmarkEnd w:id="49"/>
    <w:bookmarkStart w:name="z56" w:id="50"/>
    <w:p>
      <w:pPr>
        <w:spacing w:after="0"/>
        <w:ind w:left="0"/>
        <w:jc w:val="both"/>
      </w:pPr>
      <w:r>
        <w:rPr>
          <w:rFonts w:ascii="Times New Roman"/>
          <w:b w:val="false"/>
          <w:i w:val="false"/>
          <w:color w:val="000000"/>
          <w:sz w:val="28"/>
        </w:rPr>
        <w:t>
      7) ауданның мемлекеттік мәдениет ұйымдарын құруға ұсыныс енгізеді, сонымен қатар олардың қызметін қолдайды және үйлестіреді;</w:t>
      </w:r>
    </w:p>
    <w:bookmarkEnd w:id="50"/>
    <w:bookmarkStart w:name="z57" w:id="51"/>
    <w:p>
      <w:pPr>
        <w:spacing w:after="0"/>
        <w:ind w:left="0"/>
        <w:jc w:val="both"/>
      </w:pPr>
      <w:r>
        <w:rPr>
          <w:rFonts w:ascii="Times New Roman"/>
          <w:b w:val="false"/>
          <w:i w:val="false"/>
          <w:color w:val="000000"/>
          <w:sz w:val="28"/>
        </w:rPr>
        <w:t>
      8) жергілікті маңызы бар тарихи, материалдық және рухани мәдениет ескерткіштерін есепке алу, қорғау және пайдалану жөніндегі жұмысты ұйымдастырады;</w:t>
      </w:r>
    </w:p>
    <w:bookmarkEnd w:id="51"/>
    <w:bookmarkStart w:name="z58" w:id="52"/>
    <w:p>
      <w:pPr>
        <w:spacing w:after="0"/>
        <w:ind w:left="0"/>
        <w:jc w:val="both"/>
      </w:pPr>
      <w:r>
        <w:rPr>
          <w:rFonts w:ascii="Times New Roman"/>
          <w:b w:val="false"/>
          <w:i w:val="false"/>
          <w:color w:val="000000"/>
          <w:sz w:val="28"/>
        </w:rPr>
        <w:t>
      9) ауданның сауықтық мәдени-бұқаралық іс-шараларын, сондай-ақ әуесқой шығармашылық бірлестіктер арасында байқаулар, фестивальдар және конкурстар өткізу жұмыстарын жүзеге асырады;</w:t>
      </w:r>
    </w:p>
    <w:bookmarkEnd w:id="52"/>
    <w:bookmarkStart w:name="z59" w:id="53"/>
    <w:p>
      <w:pPr>
        <w:spacing w:after="0"/>
        <w:ind w:left="0"/>
        <w:jc w:val="both"/>
      </w:pPr>
      <w:r>
        <w:rPr>
          <w:rFonts w:ascii="Times New Roman"/>
          <w:b w:val="false"/>
          <w:i w:val="false"/>
          <w:color w:val="000000"/>
          <w:sz w:val="28"/>
        </w:rPr>
        <w:t>
      10) мәдени мақсаттағы объектілерді салу, жаңғырту және жөндеу бойынша тапсырысшы болады;</w:t>
      </w:r>
    </w:p>
    <w:bookmarkEnd w:id="53"/>
    <w:bookmarkStart w:name="z60" w:id="54"/>
    <w:p>
      <w:pPr>
        <w:spacing w:after="0"/>
        <w:ind w:left="0"/>
        <w:jc w:val="both"/>
      </w:pPr>
      <w:r>
        <w:rPr>
          <w:rFonts w:ascii="Times New Roman"/>
          <w:b w:val="false"/>
          <w:i w:val="false"/>
          <w:color w:val="000000"/>
          <w:sz w:val="28"/>
        </w:rPr>
        <w:t>
      11) мемлекеттік мәдениет ұйымдарын қолдайды және материалдық-техникалық қамтамасыз етуде жәрдем көрсетеді;</w:t>
      </w:r>
    </w:p>
    <w:bookmarkEnd w:id="54"/>
    <w:bookmarkStart w:name="z61" w:id="55"/>
    <w:p>
      <w:pPr>
        <w:spacing w:after="0"/>
        <w:ind w:left="0"/>
        <w:jc w:val="both"/>
      </w:pPr>
      <w:r>
        <w:rPr>
          <w:rFonts w:ascii="Times New Roman"/>
          <w:b w:val="false"/>
          <w:i w:val="false"/>
          <w:color w:val="000000"/>
          <w:sz w:val="28"/>
        </w:rPr>
        <w:t>
      12) кітапхана ісінің дамуына ықпал ету, халықтың түрлі топтарының мәдени-демалыс қызметінің әртүрлілігін қамтамасыз ету;</w:t>
      </w:r>
    </w:p>
    <w:bookmarkEnd w:id="55"/>
    <w:bookmarkStart w:name="z62" w:id="56"/>
    <w:p>
      <w:pPr>
        <w:spacing w:after="0"/>
        <w:ind w:left="0"/>
        <w:jc w:val="both"/>
      </w:pPr>
      <w:r>
        <w:rPr>
          <w:rFonts w:ascii="Times New Roman"/>
          <w:b w:val="false"/>
          <w:i w:val="false"/>
          <w:color w:val="000000"/>
          <w:sz w:val="28"/>
        </w:rPr>
        <w:t>
      13) мемлекеттiк тiлдi және басқа тiлдердi дамытуға бағытталған аудандық деңгейдегi iс-шараларды жүргiзедi;</w:t>
      </w:r>
    </w:p>
    <w:bookmarkEnd w:id="56"/>
    <w:bookmarkStart w:name="z63" w:id="57"/>
    <w:p>
      <w:pPr>
        <w:spacing w:after="0"/>
        <w:ind w:left="0"/>
        <w:jc w:val="both"/>
      </w:pPr>
      <w:r>
        <w:rPr>
          <w:rFonts w:ascii="Times New Roman"/>
          <w:b w:val="false"/>
          <w:i w:val="false"/>
          <w:color w:val="000000"/>
          <w:sz w:val="28"/>
        </w:rPr>
        <w:t>
      14) халық шығармашылығын, көркем кәсіпшілік пен қолөнерді, фольклорды, әдет-ғұрыптарды, салт-дәстүрлерді және мерекелерді жаңғырту, сақтау және жетілдіру үшін мемлекеттік қолдауды қамтамасыз етуге және жағдай жасауға жәрдемдесу;</w:t>
      </w:r>
    </w:p>
    <w:bookmarkEnd w:id="57"/>
    <w:bookmarkStart w:name="z64" w:id="58"/>
    <w:p>
      <w:pPr>
        <w:spacing w:after="0"/>
        <w:ind w:left="0"/>
        <w:jc w:val="both"/>
      </w:pPr>
      <w:r>
        <w:rPr>
          <w:rFonts w:ascii="Times New Roman"/>
          <w:b w:val="false"/>
          <w:i w:val="false"/>
          <w:color w:val="000000"/>
          <w:sz w:val="28"/>
        </w:rPr>
        <w:t>
      15) тарих және мәдениет ескерткіштерін қорғау, қалпына келтіру және пайдалану саласында бақылауды жүзеге асыру;</w:t>
      </w:r>
    </w:p>
    <w:bookmarkEnd w:id="58"/>
    <w:bookmarkStart w:name="z65" w:id="59"/>
    <w:p>
      <w:pPr>
        <w:spacing w:after="0"/>
        <w:ind w:left="0"/>
        <w:jc w:val="both"/>
      </w:pPr>
      <w:r>
        <w:rPr>
          <w:rFonts w:ascii="Times New Roman"/>
          <w:b w:val="false"/>
          <w:i w:val="false"/>
          <w:color w:val="000000"/>
          <w:sz w:val="28"/>
        </w:rPr>
        <w:t>
      16) мемлекеттік тілдің қолдану аясын кеңейтуге ықпал ету,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 xml:space="preserve"> мемлекеттік тілде іс жүргізу бөлігінде іске асыруға, халықтың әртүрлі жастағы топтарына мемлекеттік тілді оқытуды ұйымдастыруға көмек көрсету;</w:t>
      </w:r>
    </w:p>
    <w:bookmarkEnd w:id="59"/>
    <w:bookmarkStart w:name="z66" w:id="60"/>
    <w:p>
      <w:pPr>
        <w:spacing w:after="0"/>
        <w:ind w:left="0"/>
        <w:jc w:val="both"/>
      </w:pPr>
      <w:r>
        <w:rPr>
          <w:rFonts w:ascii="Times New Roman"/>
          <w:b w:val="false"/>
          <w:i w:val="false"/>
          <w:color w:val="000000"/>
          <w:sz w:val="28"/>
        </w:rPr>
        <w:t>
      17)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60"/>
    <w:bookmarkStart w:name="z67" w:id="61"/>
    <w:p>
      <w:pPr>
        <w:spacing w:after="0"/>
        <w:ind w:left="0"/>
        <w:jc w:val="both"/>
      </w:pPr>
      <w:r>
        <w:rPr>
          <w:rFonts w:ascii="Times New Roman"/>
          <w:b w:val="false"/>
          <w:i w:val="false"/>
          <w:color w:val="000000"/>
          <w:sz w:val="28"/>
        </w:rPr>
        <w:t>
      18) сыбайлас жемқорлыққа қарсы мәдениетті қалыптастыруды жүзеге асырады;</w:t>
      </w:r>
    </w:p>
    <w:bookmarkEnd w:id="61"/>
    <w:bookmarkStart w:name="z68" w:id="62"/>
    <w:p>
      <w:pPr>
        <w:spacing w:after="0"/>
        <w:ind w:left="0"/>
        <w:jc w:val="both"/>
      </w:pPr>
      <w:r>
        <w:rPr>
          <w:rFonts w:ascii="Times New Roman"/>
          <w:b w:val="false"/>
          <w:i w:val="false"/>
          <w:color w:val="000000"/>
          <w:sz w:val="28"/>
        </w:rPr>
        <w:t xml:space="preserve">
      19)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істерді қарайды;</w:t>
      </w:r>
    </w:p>
    <w:bookmarkEnd w:id="62"/>
    <w:bookmarkStart w:name="z69" w:id="63"/>
    <w:p>
      <w:pPr>
        <w:spacing w:after="0"/>
        <w:ind w:left="0"/>
        <w:jc w:val="both"/>
      </w:pPr>
      <w:r>
        <w:rPr>
          <w:rFonts w:ascii="Times New Roman"/>
          <w:b w:val="false"/>
          <w:i w:val="false"/>
          <w:color w:val="000000"/>
          <w:sz w:val="28"/>
        </w:rPr>
        <w:t xml:space="preserve">
      20)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63"/>
    <w:bookmarkStart w:name="z70" w:id="64"/>
    <w:p>
      <w:pPr>
        <w:spacing w:after="0"/>
        <w:ind w:left="0"/>
        <w:jc w:val="both"/>
      </w:pPr>
      <w:r>
        <w:rPr>
          <w:rFonts w:ascii="Times New Roman"/>
          <w:b w:val="false"/>
          <w:i w:val="false"/>
          <w:color w:val="000000"/>
          <w:sz w:val="28"/>
        </w:rPr>
        <w:t>
      21) мемлекеттік органның қызметінде жобалық басқаруды жүзеге асырады;</w:t>
      </w:r>
    </w:p>
    <w:bookmarkEnd w:id="64"/>
    <w:bookmarkStart w:name="z71" w:id="65"/>
    <w:p>
      <w:pPr>
        <w:spacing w:after="0"/>
        <w:ind w:left="0"/>
        <w:jc w:val="both"/>
      </w:pPr>
      <w:r>
        <w:rPr>
          <w:rFonts w:ascii="Times New Roman"/>
          <w:b w:val="false"/>
          <w:i w:val="false"/>
          <w:color w:val="000000"/>
          <w:sz w:val="28"/>
        </w:rPr>
        <w:t>
      22) фейерверктерді қоғамдық-мəдени көпшілік іс-шараларда қолдануды ұйымдастыруды, бақылауды жəне тиісті рұқсат беруді жүзеге асырады;</w:t>
      </w:r>
    </w:p>
    <w:bookmarkEnd w:id="65"/>
    <w:bookmarkStart w:name="z72" w:id="66"/>
    <w:p>
      <w:pPr>
        <w:spacing w:after="0"/>
        <w:ind w:left="0"/>
        <w:jc w:val="both"/>
      </w:pPr>
      <w:r>
        <w:rPr>
          <w:rFonts w:ascii="Times New Roman"/>
          <w:b w:val="false"/>
          <w:i w:val="false"/>
          <w:color w:val="000000"/>
          <w:sz w:val="28"/>
        </w:rPr>
        <w:t>
      23) өз құзыреті шегінде Қазақстан Республикасының заңнамасына сәйкес өзге де функцияларды жүзеге асыру.</w:t>
      </w:r>
    </w:p>
    <w:bookmarkEnd w:id="66"/>
    <w:bookmarkStart w:name="z73" w:id="6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7"/>
    <w:bookmarkStart w:name="z74" w:id="68"/>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8"/>
    <w:bookmarkStart w:name="z75" w:id="69"/>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69"/>
    <w:bookmarkStart w:name="z76" w:id="70"/>
    <w:p>
      <w:pPr>
        <w:spacing w:after="0"/>
        <w:ind w:left="0"/>
        <w:jc w:val="both"/>
      </w:pPr>
      <w:r>
        <w:rPr>
          <w:rFonts w:ascii="Times New Roman"/>
          <w:b w:val="false"/>
          <w:i w:val="false"/>
          <w:color w:val="000000"/>
          <w:sz w:val="28"/>
        </w:rPr>
        <w:t>
      18. Мемлекеттік мекеменің бірінші басшысының өкілеттіліктері:</w:t>
      </w:r>
    </w:p>
    <w:bookmarkEnd w:id="70"/>
    <w:bookmarkStart w:name="z77" w:id="71"/>
    <w:p>
      <w:pPr>
        <w:spacing w:after="0"/>
        <w:ind w:left="0"/>
        <w:jc w:val="both"/>
      </w:pPr>
      <w:r>
        <w:rPr>
          <w:rFonts w:ascii="Times New Roman"/>
          <w:b w:val="false"/>
          <w:i w:val="false"/>
          <w:color w:val="000000"/>
          <w:sz w:val="28"/>
        </w:rPr>
        <w:t>
      1) мемлекеттік мекеменің қызметіне жалпы басшылықты жүзеге асырады;</w:t>
      </w:r>
    </w:p>
    <w:bookmarkEnd w:id="71"/>
    <w:bookmarkStart w:name="z78" w:id="72"/>
    <w:p>
      <w:pPr>
        <w:spacing w:after="0"/>
        <w:ind w:left="0"/>
        <w:jc w:val="both"/>
      </w:pPr>
      <w:r>
        <w:rPr>
          <w:rFonts w:ascii="Times New Roman"/>
          <w:b w:val="false"/>
          <w:i w:val="false"/>
          <w:color w:val="000000"/>
          <w:sz w:val="28"/>
        </w:rPr>
        <w:t>
      2) мемлекеттiк мекеменiң Ережесi мен құрылымын, сондай-ақ оларға енгiзiлетiн өзгерiстердi аудан әкiмдiгiнiң бекiтуiне ұсынады;</w:t>
      </w:r>
    </w:p>
    <w:bookmarkEnd w:id="72"/>
    <w:bookmarkStart w:name="z79" w:id="73"/>
    <w:p>
      <w:pPr>
        <w:spacing w:after="0"/>
        <w:ind w:left="0"/>
        <w:jc w:val="both"/>
      </w:pPr>
      <w:r>
        <w:rPr>
          <w:rFonts w:ascii="Times New Roman"/>
          <w:b w:val="false"/>
          <w:i w:val="false"/>
          <w:color w:val="000000"/>
          <w:sz w:val="28"/>
        </w:rPr>
        <w:t>
      3) жеке және заңды тұлғалардың жолданымдарымен жұмысты ұйымдастыруға, іс жүргізудің жай-күйіне дербес жауапты болады;</w:t>
      </w:r>
    </w:p>
    <w:bookmarkEnd w:id="73"/>
    <w:bookmarkStart w:name="z80" w:id="74"/>
    <w:p>
      <w:pPr>
        <w:spacing w:after="0"/>
        <w:ind w:left="0"/>
        <w:jc w:val="both"/>
      </w:pPr>
      <w:r>
        <w:rPr>
          <w:rFonts w:ascii="Times New Roman"/>
          <w:b w:val="false"/>
          <w:i w:val="false"/>
          <w:color w:val="000000"/>
          <w:sz w:val="28"/>
        </w:rPr>
        <w:t>
      4) тиісті мемлекеттік органның басшысы бекітетін қабылдау кестесіне сәйкес айына кемінде бір рет азаматтарды және заңды тұлғалардың өкілдерін, оның ішінде осы органдардың қызметкерлерін жеке қабылдауды жүргізуге міндетті;</w:t>
      </w:r>
    </w:p>
    <w:bookmarkEnd w:id="74"/>
    <w:bookmarkStart w:name="z81" w:id="75"/>
    <w:p>
      <w:pPr>
        <w:spacing w:after="0"/>
        <w:ind w:left="0"/>
        <w:jc w:val="both"/>
      </w:pPr>
      <w:r>
        <w:rPr>
          <w:rFonts w:ascii="Times New Roman"/>
          <w:b w:val="false"/>
          <w:i w:val="false"/>
          <w:color w:val="000000"/>
          <w:sz w:val="28"/>
        </w:rPr>
        <w:t>
      5) мемлекеттік мекеме қызметкерлерінің лауазымдық нұсқаулықтарын бекітеді;</w:t>
      </w:r>
    </w:p>
    <w:bookmarkEnd w:id="75"/>
    <w:bookmarkStart w:name="z82" w:id="76"/>
    <w:p>
      <w:pPr>
        <w:spacing w:after="0"/>
        <w:ind w:left="0"/>
        <w:jc w:val="both"/>
      </w:pPr>
      <w:r>
        <w:rPr>
          <w:rFonts w:ascii="Times New Roman"/>
          <w:b w:val="false"/>
          <w:i w:val="false"/>
          <w:color w:val="000000"/>
          <w:sz w:val="28"/>
        </w:rPr>
        <w:t>
      6) мемлекеттік мекеме атынан сенімхатсыз әрекет етеді;</w:t>
      </w:r>
    </w:p>
    <w:bookmarkEnd w:id="76"/>
    <w:bookmarkStart w:name="z83" w:id="77"/>
    <w:p>
      <w:pPr>
        <w:spacing w:after="0"/>
        <w:ind w:left="0"/>
        <w:jc w:val="both"/>
      </w:pPr>
      <w:r>
        <w:rPr>
          <w:rFonts w:ascii="Times New Roman"/>
          <w:b w:val="false"/>
          <w:i w:val="false"/>
          <w:color w:val="000000"/>
          <w:sz w:val="28"/>
        </w:rPr>
        <w:t>
      7) мемлекеттік органдарда және өзге де ұйымдарда мемлекеттік мекеменің мүддесін білдіреді;</w:t>
      </w:r>
    </w:p>
    <w:bookmarkEnd w:id="77"/>
    <w:bookmarkStart w:name="z84" w:id="78"/>
    <w:p>
      <w:pPr>
        <w:spacing w:after="0"/>
        <w:ind w:left="0"/>
        <w:jc w:val="both"/>
      </w:pPr>
      <w:r>
        <w:rPr>
          <w:rFonts w:ascii="Times New Roman"/>
          <w:b w:val="false"/>
          <w:i w:val="false"/>
          <w:color w:val="000000"/>
          <w:sz w:val="28"/>
        </w:rPr>
        <w:t>
      8) келісім-шарттар жасайды;</w:t>
      </w:r>
    </w:p>
    <w:bookmarkEnd w:id="78"/>
    <w:bookmarkStart w:name="z85" w:id="79"/>
    <w:p>
      <w:pPr>
        <w:spacing w:after="0"/>
        <w:ind w:left="0"/>
        <w:jc w:val="both"/>
      </w:pPr>
      <w:r>
        <w:rPr>
          <w:rFonts w:ascii="Times New Roman"/>
          <w:b w:val="false"/>
          <w:i w:val="false"/>
          <w:color w:val="000000"/>
          <w:sz w:val="28"/>
        </w:rPr>
        <w:t>
      9) сенімхаттар береді;</w:t>
      </w:r>
    </w:p>
    <w:bookmarkEnd w:id="79"/>
    <w:bookmarkStart w:name="z86" w:id="80"/>
    <w:p>
      <w:pPr>
        <w:spacing w:after="0"/>
        <w:ind w:left="0"/>
        <w:jc w:val="both"/>
      </w:pPr>
      <w:r>
        <w:rPr>
          <w:rFonts w:ascii="Times New Roman"/>
          <w:b w:val="false"/>
          <w:i w:val="false"/>
          <w:color w:val="000000"/>
          <w:sz w:val="28"/>
        </w:rPr>
        <w:t>
      10) мемлекеттiк мекеменiң iссапарларды, тағылымдамадан өтуiн, қызметкерлердiң қазақстандық және шетелдiк оқу орталықтарында оқуын және персоналды дамытудың өзге де түрлерiн жүргiзу тәртiбi мен жоспарларын бекiтедi;</w:t>
      </w:r>
    </w:p>
    <w:bookmarkEnd w:id="80"/>
    <w:bookmarkStart w:name="z87" w:id="81"/>
    <w:p>
      <w:pPr>
        <w:spacing w:after="0"/>
        <w:ind w:left="0"/>
        <w:jc w:val="both"/>
      </w:pPr>
      <w:r>
        <w:rPr>
          <w:rFonts w:ascii="Times New Roman"/>
          <w:b w:val="false"/>
          <w:i w:val="false"/>
          <w:color w:val="000000"/>
          <w:sz w:val="28"/>
        </w:rPr>
        <w:t>
      11) банк шоттарын ашады;</w:t>
      </w:r>
    </w:p>
    <w:bookmarkEnd w:id="81"/>
    <w:bookmarkStart w:name="z88" w:id="82"/>
    <w:p>
      <w:pPr>
        <w:spacing w:after="0"/>
        <w:ind w:left="0"/>
        <w:jc w:val="both"/>
      </w:pPr>
      <w:r>
        <w:rPr>
          <w:rFonts w:ascii="Times New Roman"/>
          <w:b w:val="false"/>
          <w:i w:val="false"/>
          <w:color w:val="000000"/>
          <w:sz w:val="28"/>
        </w:rPr>
        <w:t>
      12) барлық қызметкерлерге міндетті бұйрықтар шығарады және нұсқаулар береді;</w:t>
      </w:r>
    </w:p>
    <w:bookmarkEnd w:id="82"/>
    <w:bookmarkStart w:name="z89" w:id="83"/>
    <w:p>
      <w:pPr>
        <w:spacing w:after="0"/>
        <w:ind w:left="0"/>
        <w:jc w:val="both"/>
      </w:pPr>
      <w:r>
        <w:rPr>
          <w:rFonts w:ascii="Times New Roman"/>
          <w:b w:val="false"/>
          <w:i w:val="false"/>
          <w:color w:val="000000"/>
          <w:sz w:val="28"/>
        </w:rPr>
        <w:t>
      13) уәкілетті орган тағайындайтын қызметкерлерді қоспағанда, мемлекеттік мекеменің қызметкерлерін жұмысқа қабылдайды және жұмыстан босатады;</w:t>
      </w:r>
    </w:p>
    <w:bookmarkEnd w:id="83"/>
    <w:bookmarkStart w:name="z90" w:id="84"/>
    <w:p>
      <w:pPr>
        <w:spacing w:after="0"/>
        <w:ind w:left="0"/>
        <w:jc w:val="both"/>
      </w:pPr>
      <w:r>
        <w:rPr>
          <w:rFonts w:ascii="Times New Roman"/>
          <w:b w:val="false"/>
          <w:i w:val="false"/>
          <w:color w:val="000000"/>
          <w:sz w:val="28"/>
        </w:rPr>
        <w:t>
      14) мемлекеттік мекеме қызметкерлеріне Қазақстан Республикасының заңнамасында белгіленген тәртіппен көтермелеу шараларын қолданады және тәртіптік жазалар қолданады;</w:t>
      </w:r>
    </w:p>
    <w:bookmarkEnd w:id="84"/>
    <w:bookmarkStart w:name="z91" w:id="85"/>
    <w:p>
      <w:pPr>
        <w:spacing w:after="0"/>
        <w:ind w:left="0"/>
        <w:jc w:val="both"/>
      </w:pPr>
      <w:r>
        <w:rPr>
          <w:rFonts w:ascii="Times New Roman"/>
          <w:b w:val="false"/>
          <w:i w:val="false"/>
          <w:color w:val="000000"/>
          <w:sz w:val="28"/>
        </w:rPr>
        <w:t>
      15) сыбайлас жемқорлыққа қарсы іс-қимыл шараларын қабылдайды;</w:t>
      </w:r>
    </w:p>
    <w:bookmarkEnd w:id="85"/>
    <w:bookmarkStart w:name="z92" w:id="86"/>
    <w:p>
      <w:pPr>
        <w:spacing w:after="0"/>
        <w:ind w:left="0"/>
        <w:jc w:val="both"/>
      </w:pPr>
      <w:r>
        <w:rPr>
          <w:rFonts w:ascii="Times New Roman"/>
          <w:b w:val="false"/>
          <w:i w:val="false"/>
          <w:color w:val="000000"/>
          <w:sz w:val="28"/>
        </w:rPr>
        <w:t>
      16) сыбайлас жемқорлыққа қарсы заңнаманың орындалуына дербес жауапты болады;</w:t>
      </w:r>
    </w:p>
    <w:bookmarkEnd w:id="86"/>
    <w:bookmarkStart w:name="z93" w:id="87"/>
    <w:p>
      <w:pPr>
        <w:spacing w:after="0"/>
        <w:ind w:left="0"/>
        <w:jc w:val="both"/>
      </w:pPr>
      <w:r>
        <w:rPr>
          <w:rFonts w:ascii="Times New Roman"/>
          <w:b w:val="false"/>
          <w:i w:val="false"/>
          <w:color w:val="000000"/>
          <w:sz w:val="28"/>
        </w:rPr>
        <w:t>
      17) Қазақстан Республикасының заңнамасын және мемлекеттік қызмет көрсету саласындағы өзге де нормативтік құқықтық актілерді бұзғаны үшін жауаптылықта болады;</w:t>
      </w:r>
    </w:p>
    <w:bookmarkEnd w:id="87"/>
    <w:bookmarkStart w:name="z94" w:id="88"/>
    <w:p>
      <w:pPr>
        <w:spacing w:after="0"/>
        <w:ind w:left="0"/>
        <w:jc w:val="both"/>
      </w:pPr>
      <w:r>
        <w:rPr>
          <w:rFonts w:ascii="Times New Roman"/>
          <w:b w:val="false"/>
          <w:i w:val="false"/>
          <w:color w:val="000000"/>
          <w:sz w:val="28"/>
        </w:rPr>
        <w:t xml:space="preserve">
      18) нормативтік құқықтық актілерді мемлекеттік мемлекеттік тіркеуге жариялау мен қолдану бойынша жауаптылықта болады; </w:t>
      </w:r>
    </w:p>
    <w:bookmarkEnd w:id="88"/>
    <w:bookmarkStart w:name="z95" w:id="89"/>
    <w:p>
      <w:pPr>
        <w:spacing w:after="0"/>
        <w:ind w:left="0"/>
        <w:jc w:val="both"/>
      </w:pPr>
      <w:r>
        <w:rPr>
          <w:rFonts w:ascii="Times New Roman"/>
          <w:b w:val="false"/>
          <w:i w:val="false"/>
          <w:color w:val="000000"/>
          <w:sz w:val="28"/>
        </w:rPr>
        <w:t>
      19) құрылымдық бөлімшелер туралы ережелерді бекітеді;</w:t>
      </w:r>
    </w:p>
    <w:bookmarkEnd w:id="89"/>
    <w:bookmarkStart w:name="z96" w:id="90"/>
    <w:p>
      <w:pPr>
        <w:spacing w:after="0"/>
        <w:ind w:left="0"/>
        <w:jc w:val="both"/>
      </w:pPr>
      <w:r>
        <w:rPr>
          <w:rFonts w:ascii="Times New Roman"/>
          <w:b w:val="false"/>
          <w:i w:val="false"/>
          <w:color w:val="000000"/>
          <w:sz w:val="28"/>
        </w:rPr>
        <w:t>
      20) Қазақстан Республикасының заңнамасымен, осы Ережемен және уәкілетті органмен жүктелген өзге де функцияларды жүзеге асырады.</w:t>
      </w:r>
    </w:p>
    <w:bookmarkEnd w:id="90"/>
    <w:bookmarkStart w:name="z97" w:id="91"/>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91"/>
    <w:bookmarkStart w:name="z98" w:id="92"/>
    <w:p>
      <w:pPr>
        <w:spacing w:after="0"/>
        <w:ind w:left="0"/>
        <w:jc w:val="left"/>
      </w:pPr>
      <w:r>
        <w:rPr>
          <w:rFonts w:ascii="Times New Roman"/>
          <w:b/>
          <w:i w:val="false"/>
          <w:color w:val="000000"/>
        </w:rPr>
        <w:t xml:space="preserve"> 4. Мемлекеттік органның мүлкі</w:t>
      </w:r>
    </w:p>
    <w:bookmarkEnd w:id="92"/>
    <w:bookmarkStart w:name="z99" w:id="93"/>
    <w:p>
      <w:pPr>
        <w:spacing w:after="0"/>
        <w:ind w:left="0"/>
        <w:jc w:val="both"/>
      </w:pPr>
      <w:r>
        <w:rPr>
          <w:rFonts w:ascii="Times New Roman"/>
          <w:b w:val="false"/>
          <w:i w:val="false"/>
          <w:color w:val="000000"/>
          <w:sz w:val="28"/>
        </w:rPr>
        <w:t>
      19. Мемлекеттік мекеме заңнамада көзделген жағдайларда жедел басқару құқығында оқшауланған мүлкі болу мүмкін.</w:t>
      </w:r>
    </w:p>
    <w:bookmarkEnd w:id="93"/>
    <w:bookmarkStart w:name="z100" w:id="9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4"/>
    <w:bookmarkStart w:name="z101" w:id="95"/>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95"/>
    <w:bookmarkStart w:name="z102" w:id="96"/>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3" w:id="97"/>
    <w:p>
      <w:pPr>
        <w:spacing w:after="0"/>
        <w:ind w:left="0"/>
        <w:jc w:val="left"/>
      </w:pPr>
      <w:r>
        <w:rPr>
          <w:rFonts w:ascii="Times New Roman"/>
          <w:b/>
          <w:i w:val="false"/>
          <w:color w:val="000000"/>
        </w:rPr>
        <w:t xml:space="preserve"> 5. Мемлекеттік органды қайта ұйымдастыру және тарату</w:t>
      </w:r>
    </w:p>
    <w:bookmarkEnd w:id="97"/>
    <w:bookmarkStart w:name="z104" w:id="98"/>
    <w:p>
      <w:pPr>
        <w:spacing w:after="0"/>
        <w:ind w:left="0"/>
        <w:jc w:val="both"/>
      </w:pPr>
      <w:r>
        <w:rPr>
          <w:rFonts w:ascii="Times New Roman"/>
          <w:b w:val="false"/>
          <w:i w:val="false"/>
          <w:color w:val="000000"/>
          <w:sz w:val="28"/>
        </w:rPr>
        <w:t xml:space="preserve">
      22. Мемлекеттік мекемені қайта ұйымдастыру және тарату Қазақстан Республикасының заңнамасына сәйкес жүзеге асырылады. </w:t>
      </w:r>
    </w:p>
    <w:bookmarkEnd w:id="98"/>
    <w:bookmarkStart w:name="z105" w:id="99"/>
    <w:p>
      <w:pPr>
        <w:spacing w:after="0"/>
        <w:ind w:left="0"/>
        <w:jc w:val="both"/>
      </w:pPr>
      <w:r>
        <w:rPr>
          <w:rFonts w:ascii="Times New Roman"/>
          <w:b w:val="false"/>
          <w:i w:val="false"/>
          <w:color w:val="000000"/>
          <w:sz w:val="28"/>
        </w:rPr>
        <w:t>
      Мемлекеттік мекеменің және оның ведомстволарының қарамағындағы ұйымдардың тізбесі:</w:t>
      </w:r>
    </w:p>
    <w:bookmarkEnd w:id="99"/>
    <w:bookmarkStart w:name="z106" w:id="100"/>
    <w:p>
      <w:pPr>
        <w:spacing w:after="0"/>
        <w:ind w:left="0"/>
        <w:jc w:val="both"/>
      </w:pPr>
      <w:r>
        <w:rPr>
          <w:rFonts w:ascii="Times New Roman"/>
          <w:b w:val="false"/>
          <w:i w:val="false"/>
          <w:color w:val="000000"/>
          <w:sz w:val="28"/>
        </w:rPr>
        <w:t>
      1) Ақтоғай ауданы әкімдігінің Ақтоғай ауданы мәдениет және тілдерді дамыту бөлімінің "Ақтоғай мәдени бос уақыт өткізу орталығы" коммуналдық мемлекеттік қазыналық кәсіпорыны;</w:t>
      </w:r>
    </w:p>
    <w:bookmarkEnd w:id="100"/>
    <w:bookmarkStart w:name="z107" w:id="101"/>
    <w:p>
      <w:pPr>
        <w:spacing w:after="0"/>
        <w:ind w:left="0"/>
        <w:jc w:val="both"/>
      </w:pPr>
      <w:r>
        <w:rPr>
          <w:rFonts w:ascii="Times New Roman"/>
          <w:b w:val="false"/>
          <w:i w:val="false"/>
          <w:color w:val="000000"/>
          <w:sz w:val="28"/>
        </w:rPr>
        <w:t>
      2) "Қарағанды облысы Ақтоғай ауданының орталықтандырылған кітапхана жүйесі" коммуналдық мемлекеттік мекемесі.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