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93922" w14:textId="17939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ауданының ауыл, кенттер, ауылдық округтерінің 2026-2028 жылдарға арналған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аудандық мәслихатының 2025 жылғы 23 желтоқсандағы № 362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01.01.2026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Ақтоғай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 – 2028 жылдарға арналған Ақтоғай ауылының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296822 мың теңге, оның ішінде: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46522 мың теңге;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139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233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249928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296822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2026 – 2028 жылдарға арналған Сарышаған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135291 мың теңге, оның ішінде: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54119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5280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75892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135291 мың теңге;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2026 – 2028 жылдарға арналған Шашубай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178282 мың теңге, оның ішінде: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29434 мың теңге;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1035 мың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5707 мың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142106 мың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178282 мың теңге;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2026 – 2028 жылдарға арналған Абай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75630 мың теңге, оның ішінде: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2191 мың теңге;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73439 мың теңге;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75630 мың теңге;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теңге: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2026 – 2028 жылдарға арналған Айыртас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47443 мың теңге, оның ішінде: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16388 мың теңге;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31055 мың теңге;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47443 мың теңге;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теңге: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2026 – 2028 жылдарға арналған Жидебай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55262 мың теңге, оның ішінде: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37201 мың теңге;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28 мың теңге;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18033 мың теңге;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55262 мың теңге;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теңге: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2026 – 2028 жылдарға арналған Кежек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47981 мың теңге, оның ішінде: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16819 мың теңге;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228 мың теңге;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30934 мың теңге;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47981 мың теңге;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теңге: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2026 – 2028 жылдарға арналған Қарабұлақ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52623 теңге, оның ішінде: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12824 мың теңге;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34 мың теңге;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39765 мың теңге;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52623 мың теңге;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теңге: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2026 – 2028 жылдарға арналған Қараменде би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48273 мың теңге, оның ішінде: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8429 мың теңге;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39844 мың теңге;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48273 мың теңге;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теңге: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2026 – 2028 жылдарға арналған Қусақ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51092 мың теңге, оның ішінде: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11146 мың теңге;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39946 мың теңге;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51092 мың теңге;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теңге: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2026 – 2028 жылдарға арналған Қызыларай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50592 мың теңге, оның ішінде: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3701 мың теңге;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37 мың теңге;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46854 мың теңге;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50592 мың теңге;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теңге: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2026 – 2028 жылдарға арналған Нүркен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54683 мың теңге, оның ішінде: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17439 мың теңге;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37244 мың теңге;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54683 мың теңге;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теңге: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2026 – 2028 жылдарға арналған Ортадересін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46758 мың теңге, оның ішінде: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12868 мың теңге;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33890 мың теңге;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46758 мың теңге;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71"/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72"/>
    <w:bookmarkStart w:name="z1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73"/>
    <w:bookmarkStart w:name="z17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bookmarkEnd w:id="174"/>
    <w:bookmarkStart w:name="z17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теңге:</w:t>
      </w:r>
    </w:p>
    <w:bookmarkEnd w:id="175"/>
    <w:bookmarkStart w:name="z18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6"/>
    <w:bookmarkStart w:name="z18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77"/>
    <w:bookmarkStart w:name="z18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178"/>
    <w:bookmarkStart w:name="z18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2026 – 2028 жылдарға арналған Сарытерек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79"/>
    <w:bookmarkStart w:name="z18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53433 мың теңге, оның ішінде:</w:t>
      </w:r>
    </w:p>
    <w:bookmarkEnd w:id="180"/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31273 мың теңге;</w:t>
      </w:r>
    </w:p>
    <w:bookmarkEnd w:id="181"/>
    <w:bookmarkStart w:name="z18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373 мың теңге;</w:t>
      </w:r>
    </w:p>
    <w:bookmarkEnd w:id="182"/>
    <w:bookmarkStart w:name="z18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258 мың теңге;</w:t>
      </w:r>
    </w:p>
    <w:bookmarkEnd w:id="183"/>
    <w:bookmarkStart w:name="z18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21529 мың теңге;</w:t>
      </w:r>
    </w:p>
    <w:bookmarkEnd w:id="184"/>
    <w:bookmarkStart w:name="z18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53433 мың теңге;</w:t>
      </w:r>
    </w:p>
    <w:bookmarkEnd w:id="185"/>
    <w:bookmarkStart w:name="z19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86"/>
    <w:bookmarkStart w:name="z19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87"/>
    <w:bookmarkStart w:name="z19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88"/>
    <w:bookmarkStart w:name="z19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bookmarkEnd w:id="189"/>
    <w:bookmarkStart w:name="z19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теңге:</w:t>
      </w:r>
    </w:p>
    <w:bookmarkEnd w:id="190"/>
    <w:bookmarkStart w:name="z19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91"/>
    <w:bookmarkStart w:name="z19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2"/>
    <w:bookmarkStart w:name="z19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193"/>
    <w:bookmarkStart w:name="z19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2026 – 2028 жылдарға арналған Тасарал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94"/>
    <w:bookmarkStart w:name="z19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66188 мың теңге, оның ішінде:</w:t>
      </w:r>
    </w:p>
    <w:bookmarkEnd w:id="195"/>
    <w:bookmarkStart w:name="z20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9604 мың теңге;</w:t>
      </w:r>
    </w:p>
    <w:bookmarkEnd w:id="196"/>
    <w:bookmarkStart w:name="z20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418 мың теңге;</w:t>
      </w:r>
    </w:p>
    <w:bookmarkEnd w:id="197"/>
    <w:bookmarkStart w:name="z20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56166 мың теңге;</w:t>
      </w:r>
    </w:p>
    <w:bookmarkEnd w:id="198"/>
    <w:bookmarkStart w:name="z20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66188 мың теңге;</w:t>
      </w:r>
    </w:p>
    <w:bookmarkEnd w:id="199"/>
    <w:bookmarkStart w:name="z20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200"/>
    <w:bookmarkStart w:name="z20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01"/>
    <w:bookmarkStart w:name="z20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02"/>
    <w:bookmarkStart w:name="z20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bookmarkEnd w:id="203"/>
    <w:bookmarkStart w:name="z20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теңге:</w:t>
      </w:r>
    </w:p>
    <w:bookmarkEnd w:id="204"/>
    <w:bookmarkStart w:name="z20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05"/>
    <w:bookmarkStart w:name="z21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06"/>
    <w:bookmarkStart w:name="z21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207"/>
    <w:bookmarkStart w:name="z21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2026 – 2028 жылдарға арналған Шабанбай би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208"/>
    <w:bookmarkStart w:name="z21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87216 мың теңге, оның ішінде:</w:t>
      </w:r>
    </w:p>
    <w:bookmarkEnd w:id="209"/>
    <w:bookmarkStart w:name="z21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17572 мың теңге;</w:t>
      </w:r>
    </w:p>
    <w:bookmarkEnd w:id="210"/>
    <w:bookmarkStart w:name="z21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69644 мың теңге;</w:t>
      </w:r>
    </w:p>
    <w:bookmarkEnd w:id="211"/>
    <w:bookmarkStart w:name="z21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87216 мың теңге;</w:t>
      </w:r>
    </w:p>
    <w:bookmarkEnd w:id="212"/>
    <w:bookmarkStart w:name="z21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213"/>
    <w:bookmarkStart w:name="z21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14"/>
    <w:bookmarkStart w:name="z21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15"/>
    <w:bookmarkStart w:name="z22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bookmarkEnd w:id="216"/>
    <w:bookmarkStart w:name="z22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теңге:</w:t>
      </w:r>
    </w:p>
    <w:bookmarkEnd w:id="217"/>
    <w:bookmarkStart w:name="z22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18"/>
    <w:bookmarkStart w:name="z22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19"/>
    <w:bookmarkStart w:name="z22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220"/>
    <w:bookmarkStart w:name="z22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2026 жылға арналған ауыл, кенттер, ауылдық округтер бюджеттеріне аудандық бюджеттен берілетін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49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қарастырылғаны ескерілсін.</w:t>
      </w:r>
    </w:p>
    <w:bookmarkEnd w:id="221"/>
    <w:bookmarkStart w:name="z22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Аудандық бюджеттен ауылдар, кенттер, ауылдық округтер бюджеттеріне берілетін 2026 жылға арналған бюджеттік субвенциялар 716673 мың теңге сомасында белгіленсін, оның ішінде:</w:t>
      </w:r>
    </w:p>
    <w:bookmarkEnd w:id="222"/>
    <w:bookmarkStart w:name="z22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ауылына – 134428 мың теңге;</w:t>
      </w:r>
    </w:p>
    <w:bookmarkEnd w:id="223"/>
    <w:bookmarkStart w:name="z22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Сарышаған кентіне – 37674 мың теңге;</w:t>
      </w:r>
    </w:p>
    <w:bookmarkEnd w:id="224"/>
    <w:bookmarkStart w:name="z22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Шашубай кентіне – 67128 мың теңге;</w:t>
      </w:r>
    </w:p>
    <w:bookmarkEnd w:id="225"/>
    <w:bookmarkStart w:name="z23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ауылдық округіне – 42939 мың теңге;</w:t>
      </w:r>
    </w:p>
    <w:bookmarkEnd w:id="226"/>
    <w:bookmarkStart w:name="z23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Айыртас ауылдық округіне – 30355 мың теңге;</w:t>
      </w:r>
    </w:p>
    <w:bookmarkEnd w:id="227"/>
    <w:bookmarkStart w:name="z23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Жидебай ауылдық округі – 17533 мың теңге;</w:t>
      </w:r>
    </w:p>
    <w:bookmarkEnd w:id="228"/>
    <w:bookmarkStart w:name="z23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Кежек ауылдық округіне – 30434 мың теңге;</w:t>
      </w:r>
    </w:p>
    <w:bookmarkEnd w:id="229"/>
    <w:bookmarkStart w:name="z23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Қарабұлақ ауылдық округіне – 39265 мың теңге;</w:t>
      </w:r>
    </w:p>
    <w:bookmarkEnd w:id="230"/>
    <w:bookmarkStart w:name="z23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Қараменде би ауылдық округіне – 39344 мың теңге;</w:t>
      </w:r>
    </w:p>
    <w:bookmarkEnd w:id="231"/>
    <w:bookmarkStart w:name="z23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Қусақ ауылдық округіне – 39446 мың теңге;</w:t>
      </w:r>
    </w:p>
    <w:bookmarkEnd w:id="232"/>
    <w:bookmarkStart w:name="z23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Қызыларай ауылдық округіне – 46354 мың теңге;</w:t>
      </w:r>
    </w:p>
    <w:bookmarkEnd w:id="233"/>
    <w:bookmarkStart w:name="z23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Нүркен ауылдық округі – 36744 мың теңге;</w:t>
      </w:r>
    </w:p>
    <w:bookmarkEnd w:id="234"/>
    <w:bookmarkStart w:name="z23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Ортадересін ауылдық округіне – 33390 мың теңге;</w:t>
      </w:r>
    </w:p>
    <w:bookmarkEnd w:id="235"/>
    <w:bookmarkStart w:name="z24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Сарытерек ауылдық округі – 21029 мың теңге;</w:t>
      </w:r>
    </w:p>
    <w:bookmarkEnd w:id="236"/>
    <w:bookmarkStart w:name="z24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Тасарал ауылдық округіне – 51466 мың теңге;</w:t>
      </w:r>
    </w:p>
    <w:bookmarkEnd w:id="237"/>
    <w:bookmarkStart w:name="z24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Шабанбай би ауылдық округіне – 49144 мың теңге.</w:t>
      </w:r>
    </w:p>
    <w:bookmarkEnd w:id="238"/>
    <w:bookmarkStart w:name="z24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Осы шешім 2026 жылғы 1 қаңтардан бастап қолданысқа енгізіледі және ресми жариялануға тиіс.</w:t>
      </w:r>
    </w:p>
    <w:bookmarkEnd w:id="2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246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Ақтоғай ауылының 2026 жылға арналған бюджеті</w:t>
      </w:r>
    </w:p>
    <w:bookmarkEnd w:id="2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248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Ақтоғай ауылының 2027 жылға арналған бюджеті</w:t>
      </w:r>
    </w:p>
    <w:bookmarkEnd w:id="2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250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Ақтоғай ауылының 2028 жылға арналған бюджеті</w:t>
      </w:r>
    </w:p>
    <w:bookmarkEnd w:id="2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252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Сарышаған кентінің 2026 жылға арналған бюджеті</w:t>
      </w:r>
    </w:p>
    <w:bookmarkEnd w:id="2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254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Сарышаған кентінің 2027 жылға арналған бюджеті</w:t>
      </w:r>
    </w:p>
    <w:bookmarkEnd w:id="2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256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Сарышаған кентінің 2028 жылға арналған бюджеті</w:t>
      </w:r>
    </w:p>
    <w:bookmarkEnd w:id="2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 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258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Шашубай кентінің 2026 жылға арналған бюджеті</w:t>
      </w:r>
    </w:p>
    <w:bookmarkEnd w:id="2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260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Шашубай кентінің 2027 жылға арналған бюджеті</w:t>
      </w:r>
    </w:p>
    <w:bookmarkEnd w:id="2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</w:tbl>
    <w:bookmarkStart w:name="z262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Шашубай кентінің 2028 жылға арналған бюджеті</w:t>
      </w:r>
    </w:p>
    <w:bookmarkEnd w:id="2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264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ауылдық округінің 2026 жылға арналған бюджеті</w:t>
      </w:r>
    </w:p>
    <w:bookmarkEnd w:id="2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</w:tbl>
    <w:bookmarkStart w:name="z266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ауылдық округінің 2027 жылға арналған бюджеті</w:t>
      </w:r>
    </w:p>
    <w:bookmarkEnd w:id="2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</w:tbl>
    <w:bookmarkStart w:name="z268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ауылдық округінің 2028 жылға арналған бюджеті</w:t>
      </w:r>
    </w:p>
    <w:bookmarkEnd w:id="2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270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Айыртас ауылдық округінің 2026 жылға арналған бюджеті</w:t>
      </w:r>
    </w:p>
    <w:bookmarkEnd w:id="2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</w:tbl>
    <w:bookmarkStart w:name="z272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Айыртас ауылдық округінің 2027 жылға арналған бюджеті</w:t>
      </w:r>
    </w:p>
    <w:bookmarkEnd w:id="2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қосымша</w:t>
            </w:r>
          </w:p>
        </w:tc>
      </w:tr>
    </w:tbl>
    <w:bookmarkStart w:name="z274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Айыртас ауылдық округінің 2028 жылға арналған бюджеті</w:t>
      </w:r>
    </w:p>
    <w:bookmarkEnd w:id="2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276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Жидебай ауылдық округінің 2026 жылға арналған бюджеті</w:t>
      </w:r>
    </w:p>
    <w:bookmarkEnd w:id="2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қосымша</w:t>
            </w:r>
          </w:p>
        </w:tc>
      </w:tr>
    </w:tbl>
    <w:bookmarkStart w:name="z278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Жидебай ауылдық округінің 2027 жылға арналған бюджеті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қосымша</w:t>
            </w:r>
          </w:p>
        </w:tc>
      </w:tr>
    </w:tbl>
    <w:bookmarkStart w:name="z280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Жидебай ауылдық округінің 2028 жылға арналған бюджеті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282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Кежек ауылдық округінің 2026 жылға арналған бюджеті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қосымша</w:t>
            </w:r>
          </w:p>
        </w:tc>
      </w:tr>
    </w:tbl>
    <w:bookmarkStart w:name="z284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Кежек ауылдық округінің 2027 жылға арналған бюджеті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қосымша</w:t>
            </w:r>
          </w:p>
        </w:tc>
      </w:tr>
    </w:tbl>
    <w:bookmarkStart w:name="z286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Кежек ауылдық округінің 2028 жылға арналған бюджеті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288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Қарабұлақ ауылдық округінің 2026 жылға арналған бюджеті</w:t>
      </w:r>
    </w:p>
    <w:bookmarkEnd w:id="2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қосымша</w:t>
            </w:r>
          </w:p>
        </w:tc>
      </w:tr>
    </w:tbl>
    <w:bookmarkStart w:name="z290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Қарабұлақ ауылдық округінің 2027 жылға арналған бюджеті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қосымша</w:t>
            </w:r>
          </w:p>
        </w:tc>
      </w:tr>
    </w:tbl>
    <w:bookmarkStart w:name="z292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Қарабұлақ ауылдық округінің 2028 жылға арналған бюджеті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294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Қараменде би ауылдық округінің 2026 жылға арналған бюджеті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қосымша</w:t>
            </w:r>
          </w:p>
        </w:tc>
      </w:tr>
    </w:tbl>
    <w:bookmarkStart w:name="z296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Қараменде би ауылдық округінің 2027 жылға арналған бюджеті</w:t>
      </w:r>
    </w:p>
    <w:bookmarkEnd w:id="2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қосымша</w:t>
            </w:r>
          </w:p>
        </w:tc>
      </w:tr>
    </w:tbl>
    <w:bookmarkStart w:name="z298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Қараменде би ауылдық округінің 2028 жылға арналған бюджеті</w:t>
      </w:r>
    </w:p>
    <w:bookmarkEnd w:id="2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300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Қусақ ауылдық округінің 2026 жылға арналған бюджеті</w:t>
      </w:r>
    </w:p>
    <w:bookmarkEnd w:id="2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қосымша</w:t>
            </w:r>
          </w:p>
        </w:tc>
      </w:tr>
    </w:tbl>
    <w:bookmarkStart w:name="z302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Қусақ ауылдық округінің 2027 жылға арналған бюджеті</w:t>
      </w:r>
    </w:p>
    <w:bookmarkEnd w:id="2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қосымша</w:t>
            </w:r>
          </w:p>
        </w:tc>
      </w:tr>
    </w:tbl>
    <w:bookmarkStart w:name="z304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Қусақ ауылдық округінің 2028 жылға арналған бюджеті</w:t>
      </w:r>
    </w:p>
    <w:bookmarkEnd w:id="2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bookmarkStart w:name="z306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Қызыларай ауылдық округінің 2026 жылға арналған бюджеті</w:t>
      </w:r>
    </w:p>
    <w:bookmarkEnd w:id="2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қосымша</w:t>
            </w:r>
          </w:p>
        </w:tc>
      </w:tr>
    </w:tbl>
    <w:bookmarkStart w:name="z308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Қызыларай ауылдық округінің 2027 жылға арналған бюджеті</w:t>
      </w:r>
    </w:p>
    <w:bookmarkEnd w:id="2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қосымша</w:t>
            </w:r>
          </w:p>
        </w:tc>
      </w:tr>
    </w:tbl>
    <w:bookmarkStart w:name="z310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Қызыларай ауылдық округінің 2028 жылға арналған бюджеті</w:t>
      </w:r>
    </w:p>
    <w:bookmarkEnd w:id="2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қосымша</w:t>
            </w:r>
          </w:p>
        </w:tc>
      </w:tr>
    </w:tbl>
    <w:bookmarkStart w:name="z312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Нүркен ауылдық округінің 2026 жылға арналған бюджеті</w:t>
      </w:r>
    </w:p>
    <w:bookmarkEnd w:id="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қосымша</w:t>
            </w:r>
          </w:p>
        </w:tc>
      </w:tr>
    </w:tbl>
    <w:bookmarkStart w:name="z314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Нүркен ауылдық округінің 2027 жылға арналған бюджеті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қосымша</w:t>
            </w:r>
          </w:p>
        </w:tc>
      </w:tr>
    </w:tbl>
    <w:bookmarkStart w:name="z316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Нүркен ауылдық округінің 2028 жылға арналған бюджеті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қосымша</w:t>
            </w:r>
          </w:p>
        </w:tc>
      </w:tr>
    </w:tbl>
    <w:bookmarkStart w:name="z318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Ортадересін ауылдық округінің 2026 жылға арналған бюджеті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қосымша</w:t>
            </w:r>
          </w:p>
        </w:tc>
      </w:tr>
    </w:tbl>
    <w:bookmarkStart w:name="z320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Ортадересін ауылдық округінің 2027 жылға арналған бюджеті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қосымша</w:t>
            </w:r>
          </w:p>
        </w:tc>
      </w:tr>
    </w:tbl>
    <w:bookmarkStart w:name="z322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Ортадересін ауылдық округінің 2028 жылға арналған бюджеті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қосымша</w:t>
            </w:r>
          </w:p>
        </w:tc>
      </w:tr>
    </w:tbl>
    <w:bookmarkStart w:name="z324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Сарытерек ауылдық округінің 2026 жылға арналған бюджеті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қосымша</w:t>
            </w:r>
          </w:p>
        </w:tc>
      </w:tr>
    </w:tbl>
    <w:bookmarkStart w:name="z326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Сарытерек ауылдық округінің 2027 жылға арналған бюджеті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қосымша</w:t>
            </w:r>
          </w:p>
        </w:tc>
      </w:tr>
    </w:tbl>
    <w:bookmarkStart w:name="z328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Сарытерек ауылдық округінің 2028 жылға арналған бюджеті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қосымша</w:t>
            </w:r>
          </w:p>
        </w:tc>
      </w:tr>
    </w:tbl>
    <w:bookmarkStart w:name="z330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Тасарал ауылдық округінің 2026 жылға арналған бюджеті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қосымша</w:t>
            </w:r>
          </w:p>
        </w:tc>
      </w:tr>
    </w:tbl>
    <w:bookmarkStart w:name="z332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Тасарал ауылдық округінің 2027 жылға арналған бюджеті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қосымша</w:t>
            </w:r>
          </w:p>
        </w:tc>
      </w:tr>
    </w:tbl>
    <w:bookmarkStart w:name="z334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Тасарал ауылдық округінің 2028 жылға арналған бюджеті 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қосымша</w:t>
            </w:r>
          </w:p>
        </w:tc>
      </w:tr>
    </w:tbl>
    <w:bookmarkStart w:name="z336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Шабанбай би ауылдық округінің 2026 жылға арналған бюджеті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қосымша</w:t>
            </w:r>
          </w:p>
        </w:tc>
      </w:tr>
    </w:tbl>
    <w:bookmarkStart w:name="z338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Шабанбай би ауылдық округінің 2027 жылға арналған бюджеті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қосымша</w:t>
            </w:r>
          </w:p>
        </w:tc>
      </w:tr>
    </w:tbl>
    <w:bookmarkStart w:name="z340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Шабанбай би ауылдық округінің 2028 жылға арналған бюджеті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қосымша</w:t>
            </w:r>
          </w:p>
        </w:tc>
      </w:tr>
    </w:tbl>
    <w:bookmarkStart w:name="z342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ауыл, кенттер, ауылдық округтер бюджеттеріне аудандық бюджеттен нысаналы трансферттер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кенттер, ауылдық округтер әкімдіктерінің объектілерін күтіп-ұстауға, материалдық-техникалық базасын нығайтуға және жөндеу жүргізуге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