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66bbb" w14:textId="0666b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 жылы Ақтоғай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мамандарды, ауылдар, кенттер, ауылдық округтер әкімдері аппараттарының мемлекеттік қызметшілеріне көтерме жәрдемақы және тұрғын үй сатып алуға немесе салуға бюджеттік кредит түрінде әлеуметтік қолдау шараларын ұсыну туралы</w:t>
      </w:r>
    </w:p>
    <w:p>
      <w:pPr>
        <w:spacing w:after="0"/>
        <w:ind w:left="0"/>
        <w:jc w:val="both"/>
      </w:pPr>
      <w:r>
        <w:rPr>
          <w:rFonts w:ascii="Times New Roman"/>
          <w:b w:val="false"/>
          <w:i w:val="false"/>
          <w:color w:val="000000"/>
          <w:sz w:val="28"/>
        </w:rPr>
        <w:t>Қарағанды облысы Ақтоғай аудандық мәслихатының 2025 жылғы 19 желтоқсандағы № 353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01.01.2026 бастап қолданысқа енгізіледі.</w:t>
      </w:r>
    </w:p>
    <w:bookmarkStart w:name="z4"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жергiлiктi мемлекеттiк басқару және өзiн-өзi басқару туралы</w:t>
      </w:r>
      <w:r>
        <w:rPr>
          <w:rFonts w:ascii="Times New Roman"/>
          <w:b w:val="false"/>
          <w:i w:val="false"/>
          <w:color w:val="000000"/>
          <w:sz w:val="28"/>
        </w:rPr>
        <w:t>",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xml:space="preserve">" Заңдарына, Қазақстан Республикасы Ұлттық экономика министрінің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Ақтоғай аудандық мәслихаты ШЕШІМ ҚАБЫЛДАДЫ:</w:t>
      </w:r>
    </w:p>
    <w:bookmarkEnd w:id="0"/>
    <w:bookmarkStart w:name="z5" w:id="1"/>
    <w:p>
      <w:pPr>
        <w:spacing w:after="0"/>
        <w:ind w:left="0"/>
        <w:jc w:val="both"/>
      </w:pPr>
      <w:r>
        <w:rPr>
          <w:rFonts w:ascii="Times New Roman"/>
          <w:b w:val="false"/>
          <w:i w:val="false"/>
          <w:color w:val="000000"/>
          <w:sz w:val="28"/>
        </w:rPr>
        <w:t>
      1. 2026 жылы Ақтоғай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көтерме жәрдемақы және тұрғын үй сатып алуға немесе салуға бюджеттік кредит түрінде әлеуметтік қолдау шаралары ұсынылсын.</w:t>
      </w:r>
    </w:p>
    <w:bookmarkEnd w:id="1"/>
    <w:bookmarkStart w:name="z6" w:id="2"/>
    <w:p>
      <w:pPr>
        <w:spacing w:after="0"/>
        <w:ind w:left="0"/>
        <w:jc w:val="both"/>
      </w:pPr>
      <w:r>
        <w:rPr>
          <w:rFonts w:ascii="Times New Roman"/>
          <w:b w:val="false"/>
          <w:i w:val="false"/>
          <w:color w:val="000000"/>
          <w:sz w:val="28"/>
        </w:rPr>
        <w:t>
      2. Осы шешім 2026 жылғы 1 қаңтардан бастап қолданысқа енгізіледі және ресми жариялануға тиіс.</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Ақтоғай 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Р.Абеуов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