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99b6" w14:textId="5bb9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2025 жылғы 19 желтоқсандағы № 349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8069414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6456298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28320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– 10427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1574369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8451485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1190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56225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55035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дефициті (профициті) – -383261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383261 мың теңге: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56225 мың теңге;</w:t>
      </w:r>
    </w:p>
    <w:bookmarkEnd w:id="16"/>
    <w:bookmarkStart w:name="z6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55035 мың теңге;</w:t>
      </w:r>
    </w:p>
    <w:bookmarkEnd w:id="17"/>
    <w:bookmarkStart w:name="z6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382071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Қарағанды облысы Ақтоғай аудандық мәслихатының 18.05.2026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аудандық бюджетке кірістерді бөлу нормативтері келесі мөлшерлерде белгіленсін: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әлеуметтік салық бойынша – 0 пайыздан.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Қарағанды облысы Ақтоғай аудандық мәслихатының 18.05.2026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аудандық бюджетке облыстық бюджеттен берілетін субвенция мөлшері 6715 мың теңге сомасында қарастырылсын.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 жылға арналған аудандық бюджет шығыстарының құрамында республикалық және облыстық бюджеттерден берілетін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берілетін көрсетілген нысаналы трансферттер мен бюджеттік кредиттер сомаларын бөлу Ақтоғай ауданы әкімдігі қаулысының негізінде анықталады.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 жылға арналған аудандық бюджет шығыстарының құрамында ауыл, кенттер, ауылдық округтер бюджеттеріне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кенттер, ауылдық округтер бюджеттеріне берілетін көрсетілген нысаналы трансферттер сомаларын бөлу Ақтоғай ауданы әкімдігі қаулысының негізінде анықталады.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ауыл, кенттер, ауылдық округтер бюджеттеріне берілетін 2026 жылға арналған бюджеттік субвенциялар 716673 мың теңге сомасында белгіленсін, оның ішінде: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ауылына – 134428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Сарышаған кентіне – 37674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Шашубай кентіне – 67128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Жидебай ауылдық округі – 17533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ауылдық округіне – 42939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Айыртас ауылдық округіне – 30355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Кежек ауылдық округіне – 30434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Сарытерек ауылдық округі – 21029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Нүркен ауылдық округі – 36744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ауылдық округіне – 39265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Қараменде би ауылдық округіне – 39344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Қусақ ауылдық округіне – 39446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Қызыларай ауылдық округіне – 46354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Ортадересін ауылдық округіне – 33390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Тасарал ауылдық округіне – 51466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Шабанбай би ауылдық округіне – 49144 мың теңге.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Ақтоғай ауданы әкімдігінің 2026 жылға арналған резерві 101901 мың теңге сомасында бекітілсін.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2026 жылғы 1 қаңтардан бастап қолданысқа енгізіледі және ресми жариялануға тиіс.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45"/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Ақтоғай аудандық мәслихатының 18.05.2026 </w:t>
      </w:r>
      <w:r>
        <w:rPr>
          <w:rFonts w:ascii="Times New Roman"/>
          <w:b w:val="false"/>
          <w:i w:val="false"/>
          <w:color w:val="ff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енеді).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қолдау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-51452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аудандық бюджет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-41703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 бюджетінің нысаналы трансферттері мен бюджеттік кредиттері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Ақтоғай аудандық мәслихатының 04.03.2026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енеді).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 көшелерін күрделі, орташа және ағымдағы жөндеуден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ауыл, кенттер, ауылдық округтер бюджеттеріне аудандық бюджеттен нысаналы трансферттер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Ақтоғай аудандық мәслихатының 18.05.2026 </w:t>
      </w:r>
      <w:r>
        <w:rPr>
          <w:rFonts w:ascii="Times New Roman"/>
          <w:b w:val="false"/>
          <w:i w:val="false"/>
          <w:color w:val="ff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енеді).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кенттер, ауылдық округтер әкімдіктерінің объектілерін күтіп-ұстауға, материалдық-техникалық базасын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