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95fd" w14:textId="3e39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"Ақтоғай ауданының кенттерінің, ауыл, ауылдық округтерінің 2025-2027 жылдарға арналған бюджеті туралы" 2024 жылғы 26 желтоқсандағы № 251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2025 жылғы 3 желтоқсандағы № 345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"Ақтоғай ауданының кенттерінің, ауыл, ауылдық округтерінің 2025-2027 жылдарға арналған бюджеті туралы" 2024 жылғы 26 желтоқсандағы №251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– 2027 жылдарға арналған Ақтоғай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421810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43798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208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377804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429000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-7190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7190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7190 мың теңге.";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2025 – 2027 жылдарға арналған Шашубай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252351 мың теңге, 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28677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1178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9283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213213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259385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-7034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7034 мың теңге: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7034 мың теңге.";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2025 – 2027 жылдарға арналған Абай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71915 мың теңге, оның ішінде: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2277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69638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72060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-145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145 мың теңге: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145 мың теңге.";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2025 – 2027 жылдарға арналған Айыртас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65832 мың теңге, оның ішінде: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21111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44721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70561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-4729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4729 мың теңге: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4729 мың теңге.";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2025 – 2027 жылдарға арналған Жидебай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66662 мың теңге, оның ішінде: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43309 мың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23325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87761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-21099 мың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21099 мың теңге: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21099 мың теңге.";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2025 – 2027 жылдарға арналған Кежек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60084 мың теңге, оның ішінде: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18723 мың теңге;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196 мың теңге;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41165 мың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60084 мың теңге;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2025 – 2027 жылдарға арналған Қараменде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59931 мың теңге, оның ішінде: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8484 мың теңге;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130 мың теңге;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51317 мың теңге;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59931 мың теңге;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2025 – 2027 жылдарға арналған Қусақ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55046 мың теңге, оның ішінде: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11634 мың теңге;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43412 мың теңге;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58457 мың теңге;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-3411 мың теңге;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3411 мың теңге: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3411 мың теңге.";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2025 – 2027 жылдарға арналған Қызыларай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80964 мың теңге, оның ішінде: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2692 мың теңге;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78272 мың теңге;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80964 мың теңге;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2025 – 2027 жылдарға арналған Нүркен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58412 мың теңге, оның ішінде: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18552 мың теңге;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39860 мың теңге;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68911 мың теңге;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-10499 мың теңге;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10499 мың теңге: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10499 мың теңге.";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2025 – 2027 жылдарға арналған Ортадересін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58870 мың теңге, оның ішінде: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12804 мың теңге;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46066 мың теңге;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58870 мың теңге;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2025 – 2027 жылдарға арналған Сарытерек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44984 мың теңге, оның ішінде: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27742 мың теңге;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350 мың теңге;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258 мың теңге;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16634 мың теңге;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55881 мың теңге;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-10897 мың теңге;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10897 мың теңге: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10897 мың теңге.";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2025 – 2027 жылдарға арналған Тасарал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124962 мың теңге, оның ішінде: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7726 мың теңге;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613 мың теңге;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116623 мың теңге;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124673 мың теңге;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289 мың теңге;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-289 мың теңге: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-289 мың теңге.";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2025 – 2027 жылдарға арналған Шабанбай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92247 мың теңге, оның ішінде: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23020 мың теңге;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69227 мың теңге;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87980 мың теңге;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4267 мың теңге;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-4267 мың теңге: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-4267 мың теңге.";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енеді.</w:t>
      </w:r>
    </w:p>
    <w:bookmarkEnd w:id="1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16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ауылының 2025 жылға арналған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19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Сарышаған кентінің 2025 жылға арналған бюджеті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22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Шашубай кентінің 2025 жылға арналған бюджеті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25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2025 жылға арналған бюджеті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28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Айыртас ауылдық округінің 2025 жылға арналған бюджеті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31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Жидебай ауылдық округінің 2025 жылға арналған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36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Кежек ауылдық округінің 2025 жылға арналған бюджеті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239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2025 жылға арналған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242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Қараменде би ауылдық округінің 2025 жылға арналған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245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Қусақ ауылдық округінің 2025 жылға арналған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248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Қызыларай ауылдық округінің 2025 жылға арналған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251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Нүркен ауылдық округінің 2025 жылға арналған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254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Ортадересін ауылдық округінің 2025 жылға арналған бюджеті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257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Сарытерек ауылдық округінің 2025 жылға арналған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260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Тасарал ауылдық округінің 2025 жылға арналған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263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Шабанбай би ауылдық округінің 2025 жылға арналған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266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ауыл, кенттер, ауылдық округтер бюджеттеріне аудандық бюджеттен нысаналы трансферттер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кенттер, ауылдық округтер әкімдіктерінің объектілерін күтіп-ұстауға, материалдық-техникалық базасын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