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89d92" w14:textId="4a89d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ауданында оңайлатылған декларация негізінде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2025 жылғы 27 қарашадағы № 335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Салық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Ақтоғай аудандық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Ақтоғай ауданында оңайлатылған декларация негізінде арнаулы салық режимін қолдану кезінде салық мөлшерлемесінің мөлшері 4 (төрт) пайыздан 2 (екі) пайызға дейін төмендетілсін.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