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ae3" w14:textId="cedf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"Ақтоғай ауданының кенттерінің, ауыл, ауылдық округтерінің 2025-2027 жылдарға арналған бюджеті туралы" 2024 жылғы 26 желтоқсандағы № 251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22 шілдедегі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2025-2027 жылдарға арналған бюджеті туралы" 2024 жылғы 26 желтоқсандағы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374518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332804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380907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-6389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6389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– 2027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181607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36552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143987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181609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– 2027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235810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21592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9067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204166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242844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-7034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7034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7034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– 2027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69694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68087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69694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– 2027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63132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20703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42429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70074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-6942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6942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6942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– 2027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65863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65238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75310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-9447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9447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9447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– 2027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57440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16079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196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41165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57845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-405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405 мың теңге: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– 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66826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10569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55647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70190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-3364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3364 мың теңге: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3364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– 2027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49581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38890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50402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-821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821 мың теңге: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 мың теңге.";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– 2027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55046 мың теңге, оның ішінде: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17968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37078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58457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-3411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3411 мың теңге: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3411 мың теңге.";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– 2027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82320 мың теңге, оның ішінде: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79628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82320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– 2027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68503 мың теңге, оның ішінде: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30102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38401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68503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– 2027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55338 мың теңге, оның ішінде: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47166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55338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– 2027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111221 мың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6294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104927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111222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енеді.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3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4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5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5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5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