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cee2" w14:textId="623c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 251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31 наурыздағы № 280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2025-2027 жылдарға арналған бюджеті туралы" 2024 жылғы 26 желтоқсандағы №251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369016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327302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371997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-2981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2981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2981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– 2027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180282 мың теңге,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36552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1068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142662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180284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– 2027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218231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17818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3487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195941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225265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-7034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7034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7034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– 2027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88379 мың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86772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88379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– 2027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80579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20703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59876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80579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– 2027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65938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65238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70238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-4300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4300 мың теңге: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4300 мың теңге.";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– 2027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57452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16079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41373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57453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– 2027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66556 теңге, оның ішінде: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10224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55722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67467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-911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911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– 2027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49999 мың теңге, оның ішінде: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10402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39597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50000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– 2027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66996 мың теңге, оның ішінде: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17968 мың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49028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70407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-3411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3411 мың теңге: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3411 мың теңге.";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– 2027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82421 мың теңге, оның ішінде: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2692 мың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79729 мың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82421 мың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– 2027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68508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57558 мың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10950 мың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68508 мың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– 2027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59553 мың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8172 мың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51381 мың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59553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– 2027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53044 мың теңге, оның ішінде: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51922 мың теңге;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266 мың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156 мың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700 мың теңге;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53045 мың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– 2027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124348 мың теңге, оның ішінде: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6294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118054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124349 мың теңге;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мың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мың теңге: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– 2027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67963 мың теңге, оның ішінде: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18653 мың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49310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67963 мың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енеді.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 қосымша</w:t>
            </w:r>
          </w:p>
        </w:tc>
      </w:tr>
    </w:tbl>
    <w:bookmarkStart w:name="z24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2025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 қосымша</w:t>
            </w:r>
          </w:p>
        </w:tc>
      </w:tr>
    </w:tbl>
    <w:bookmarkStart w:name="z2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2025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7 қосымша</w:t>
            </w:r>
          </w:p>
        </w:tc>
      </w:tr>
    </w:tbl>
    <w:bookmarkStart w:name="z24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2025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10 қосымша</w:t>
            </w:r>
          </w:p>
        </w:tc>
      </w:tr>
    </w:tbl>
    <w:bookmarkStart w:name="z25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2025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13 қосымша</w:t>
            </w:r>
          </w:p>
        </w:tc>
      </w:tr>
    </w:tbl>
    <w:bookmarkStart w:name="z25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2025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16 қосымша</w:t>
            </w:r>
          </w:p>
        </w:tc>
      </w:tr>
    </w:tbl>
    <w:bookmarkStart w:name="z2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2025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19 қосымша</w:t>
            </w:r>
          </w:p>
        </w:tc>
      </w:tr>
    </w:tbl>
    <w:bookmarkStart w:name="z2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2025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22 қосымша</w:t>
            </w:r>
          </w:p>
        </w:tc>
      </w:tr>
    </w:tbl>
    <w:bookmarkStart w:name="z26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2025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25 қосымша</w:t>
            </w:r>
          </w:p>
        </w:tc>
      </w:tr>
    </w:tbl>
    <w:bookmarkStart w:name="z26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2025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28 қосымша</w:t>
            </w:r>
          </w:p>
        </w:tc>
      </w:tr>
    </w:tbl>
    <w:bookmarkStart w:name="z27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2025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31 қосымша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2025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34 қосымша</w:t>
            </w:r>
          </w:p>
        </w:tc>
      </w:tr>
    </w:tbl>
    <w:bookmarkStart w:name="z27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2025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37 қосымша</w:t>
            </w:r>
          </w:p>
        </w:tc>
      </w:tr>
    </w:tbl>
    <w:bookmarkStart w:name="z27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2025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40 қосымша</w:t>
            </w:r>
          </w:p>
        </w:tc>
      </w:tr>
    </w:tbl>
    <w:bookmarkStart w:name="z28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2025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43 қосымша</w:t>
            </w:r>
          </w:p>
        </w:tc>
      </w:tr>
    </w:tbl>
    <w:bookmarkStart w:name="z28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2025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46 қосымша</w:t>
            </w:r>
          </w:p>
        </w:tc>
      </w:tr>
    </w:tbl>
    <w:bookmarkStart w:name="z28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2025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49 қосымша</w:t>
            </w:r>
          </w:p>
        </w:tc>
      </w:tr>
    </w:tbl>
    <w:bookmarkStart w:name="z29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ауыл, ауылдық округтер бюджеттеріне аудандық бюджеттен нысаналы трансферттер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