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78c9" w14:textId="ad37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маңызы бар қаланың, ауылдардың, кенттердің,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19 желтоқсандағы № 44/415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2 744 309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566 602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15 500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2 161 582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2 744 309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тұрған бюджеттен берілетін нысаналы трансферттер 2026 жылға арналған Абай қаласының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304 400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224 701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628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3 200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75 871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304 400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Жоғары тұрған бюджеттен берілетін нысаналы трансферттер 2026 жылға арналған Топар кенті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70 347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60 165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10 022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70 347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95 812 мың теңге,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11 485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83 977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95 812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Аудандық бюджеттен берілетін нысаналы трансферттер 2026 жылға арналған Южный кенті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15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2026-2028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479 676 мың теңге, оның ішінде: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44 605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2 100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432 971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479 676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Аудандық бюджеттен берілетін нысаналы трансферттер 2026 жылға арналған Дубовка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19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45 894 мың теңге, оның ішінде: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5 087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40 802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45 894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Аудандық бюджеттен берілетін нысаналы трансферттер 2026 жылға арналған Ақбастау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23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88 489 мың теңге, оның ішінде: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7 197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81 287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88 489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Аудандық бюджеттен берілетін нысаналы трансферттер 2026 жылға арналған Есенгелді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27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90 235 мың теңге, оның ішінде: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11 023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79 157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90 235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Аудандық бюджеттен берілетін нысаналы трансферттер 2026 жылға арналған Қарағанды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31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2026-2028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88 508 мың теңге, оның ішінде: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26 714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405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61 389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88 508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Жоғары тұрған бюджеттен берілетін нысаналы трансферттер 2026 жылға арналған Көксу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35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2026-2028 жылдарға арналған Қурмин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37 262 мың теңге, оның ішінде: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14 705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2 050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20 507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37 262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Жоғары тұрған бюджеттен берілетін нысаналы трансферттер 2026 жылға арналған Қурмин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39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2026-2028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132 764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7 978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124 286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132 764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Жоғары тұрған бюджеттен берілетін нысаналы трансферттер 2026 жылға арналған Құлаайғыр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2026-2028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54 295 мың теңге, оның ішінде: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7 294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793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 мың теңге;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45 658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54 295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Жоғары тұрған бюджеттен берілетін нысаналы трансферттер 2026 жылға арналған Мичурин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2026-2028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45 414 мың теңге, оның ішінде: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7 192 мың теңге;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38 217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45 414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Жоғары тұрған бюджеттен берілетін нысаналы трансферттер 2026 жылға арналған Самарка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51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2026-2028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86 540 мың теңге, оның ішінде: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6 024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80 511 мың теңге;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86 540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Жоғары тұрған бюджеттен берілетін нысаналы трансферттер 2026 жылға арналған Сәрепті ауылының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55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2026-2028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52 099 мың теңге, оның ішінде: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17 191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1 105 мың теңге;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33 803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52 099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Жоғары тұрған бюджеттен берілетін нысаналы трансферттер 2026 жылға арналған Юбилейное ауылы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59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Осы шешім 2026 жылдың 1 қаңтарынан бастап қолданысқа енгізіледі.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Абай қаласының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Абай қаласының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9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Абай қаласының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2026 жылға арналған жоғары тұрған бюджеттен берілген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Топар кентінің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Топар кентінің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Топар кентінің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0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2026 жылға арналған жоғары тұрған бюджеттен берілген нысаналы трансферттер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0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Қарабас кентінің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1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Қарабас кентінің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1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Қарабас кентінің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14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Южный кентінің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Южный кентінің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1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Южный кентінің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2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кентінің 2026 жылға арналған жоғары тұрған бюджеттен берілген нысаналы трансферттер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2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Дубовка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24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Дубовка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326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Дубовка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2026 жылға арналған жоғары тұрған бюджеттен берілген нысаналы трансферттер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330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Ақбастау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33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Ақбастау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Ақбастау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336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2026 жылға арналған жоғары тұрған бюджеттен берілген нысаналы трансферттер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33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Есенгелді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4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Есенгелді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342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Есенгелді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34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2026 жылға арналған жоғары тұрған бюджеттен берілген нысаналы трансферттер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4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Қарағанды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4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Қарағанды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35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Қарағанды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5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ауылдық округінің 2026 жылға арналған жоғары тұрған бюджеттен берілген нысаналы трансферттер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5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Көксу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5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Көксу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5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Көксу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6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2026 жылға арналған жоғары тұрған бюджеттен берілген нысаналы трансферттер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6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Курмин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6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Курмин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366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Курмин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36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Курмин ауылдық округінің 2026 жылға арналған жоғары тұрған бюджеттен берілген нысаналы трансферттер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70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Құлаайғыр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72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Құлаайғыр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37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Құлаайғыр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7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2026 жылға арналған жоғары тұрған бюджеттен берілген нысаналы трансферттер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7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8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Мичурин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82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Мичурин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38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2026 жылға арналған жоғары тұрған бюджеттен берілген нысаналы трансферттер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8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Самарка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8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Самарка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390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Самарка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392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Самарка ауылдық округінің 2026 жылға арналған жоғары тұрған бюджеттен берілген нысаналы трансферттер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9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Сәрепті ауылының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39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Сәрепті ауылының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398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Сәрепті ауылының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40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Сәрепті ауылының 2026 жылға арналған жоғары тұрған бюджеттен берілген нысаналы трансферттер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402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Юбилейное ауылының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40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Юбилейное ауылының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406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Юбилейное ауылының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қосымша</w:t>
            </w:r>
          </w:p>
        </w:tc>
      </w:tr>
    </w:tbl>
    <w:bookmarkStart w:name="z40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Юбилейное ауылының 2026 жылға арналған жоғары тұрған бюджеттен берілген нысаналы трансферттер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