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0d35" w14:textId="f8d0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18 желтоқсандағы № 43/390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13 162 613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6 042 696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100 193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554 335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6 465 389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12 882 578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17 742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77 850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95 592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297 777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– 297 777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77 850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375 627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2026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бюджеттен аудандық маңызы бар қала, ауылдар, кенттер, ауылдық округтер бюджеттеріне берілетін субвенциялардың мөлшері 1 587 123 мың теңге сомасында қарастырылсын,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қаласына – 1 057 899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кентіне – 56 727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кентіне – 10 022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кентіне – 28 977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Дубовка ауылдық округіне – 38 453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округіне – 38 302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округіне – 50 887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округіне – 47 456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– 18 231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 ауылдық округіне – 16 511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Құлаайғыр ауылдық округіне – 74 286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– 44 158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округіне – 32 857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Сәрепті ауылына – 41 464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ауылына – 30 893 мың теңге.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2026 жылға арналған аудандық маңызы бар қала, ауылдар,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ауылдар, кенттер, ауылдық округтер бюджеттеріне берілетін көрсетілген нысаналы трансферттер сомаларын бөлу Абай ауданы әкімдігі қаулысының негізінде анықталады.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2026 жылға арналған резерві 179 000 мың теңге сомасында бекітілсін.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берілетін нысаналы трансферттер мен бюджеттік кредиттер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маңызы бар қалалар, ауылдар, кенттер, ауылдық округтер бюджеттеріне нысаналы трансферттер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