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c8c1b" w14:textId="27c8c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әкімшілік қызметшілердің қызметін бағалау мәселелері бойынша Абай аудандық мәслихатының кейбір шешімдерінің қүші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Абай аудандық мәслихатының 2025 жылғы 27 қарашадағы № 41/379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"Құқықтық актілер туралы" Заңның </w:t>
      </w:r>
      <w:r>
        <w:rPr>
          <w:rFonts w:ascii="Times New Roman"/>
          <w:b w:val="false"/>
          <w:i w:val="false"/>
          <w:color w:val="000000"/>
          <w:sz w:val="28"/>
        </w:rPr>
        <w:t>27-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Абай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әкімшілік қызметшілердің қызметін бағалау мәселелері бойынша Абай аудандық мәслихатының кейбір шешімдерінің қүші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Абай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41/379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әкімшілік қызметшілердің қызметін бағалау мәселелері бойынша Абай аудандық мәслихатының қүші жойылган кейбір шешімдерінің тізбесі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аудандық мәслихатының 2022 жылғы 25 наурыздағы № 21/208 "Абай аудандық мәслихатының аппараты" мемлекеттік мекемесінің "Б" корпусы мемлекеттік әкімшілік қызметшілерінің қызметін бағалау Әдістемесін бекіту туралы" Абай аудандық мәслихатының 2018 жылғы 15 наурыздағы № 28/315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Абай аудандық мәслихатының 2023 жылғы 25 мамырдағы № 4/42 "Абай аудандық мәслихатының аппараты" мемлекеттік мекемесінің "Б" корпусы мемлекеттік әкімшілік қызметшілерінің қызметін бағалау Әдістемесін бекіту туралы" Абай аудандық мәслихатының 2018 жылғы 15 наурыздағы № 28/315 шешіміне өзгеріс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Абай аудандық мәслихатының 2023 жылғы 28 шілдедегі № 8/86 "Абай аудандық мәслихатының аппараты" мемлекеттік мекемесінің "Б" корпусы мемлекеттік әкімшілік қызметшілерінің қызметін бағалау Әдістемесін бекіту туралы" Абай аудандық мәслихатының 2018 жылғы 15 наурыздағы № 28/315 шешіміне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