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06dc" w14:textId="c760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2024 жылғы 20 желтоқсандағы № 28/270 "2025-2027 жылдарға арналған аудандық маңызы бар қаланың, ауылдардың, кенттердің,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2025 жылғы 26 қыркүйектегі № 40/369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2024 жылғы 20 желтоқсандағы № 28/270 "2025-2027 жылдарға арналған аудандық маңызы бар қаланың, ауылдардың, кенттердің,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Абай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2 596 640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396 748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1 903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2 187 989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2 715 495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118 855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118 855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118 855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2025-2027 жылдарға арналған Топар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253 030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168 889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1 150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82 221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277 851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24 821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24 821 мың теңге: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24 821 мың теңге.";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2025-2027 жылдарға арналған Қарабас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78 675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33 303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138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45 234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81 335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2 660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2 660 мың теңге: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2 660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2025-2027 жылдарға арналған Южный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60 547 мың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13 601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2 360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44 586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62 236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1 689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1 689 мың теңге: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1 689 мың теңге.";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2025-2027 жылдарға арналған Дубовка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661 210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36 091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331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2 827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621 961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671 537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10 327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10 327 мың теңге: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10 327 мың теңге.";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2025-2027 жылдарға арналған Ақбастау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40 338 мың теңге, оның ішінде: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2 540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37 798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42 429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2 091 мың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2 091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2 091 мың теңге.";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2025-2027 жылдарға арналған Есенгелді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91 251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6 864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84 387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95 196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3 945 мың теңге;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3 945 мың теңге: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3 945 мың теңге.";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2025-2027 жылдарға арналған Қарағанды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95 444 мың теңге, оның ішінде: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11 818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4 380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79 246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97 482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2 038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2 038 мың теңге: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2 038 мың теңге.";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2025-2027 жылдарға арналған Көксу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118 930 мың теңге, оның ішінде: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21 989 мың теңге;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96 541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155 772 мың теңге;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36 842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36 842 мың теңге: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36 842 мың теңге.";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қосымшаларыы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2025-2027 жылдарға арналған Қурмин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48 898 мың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10 550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38 176 мың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49 967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1 069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1 069 мың теңге: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1 069 мың теңге.";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2025-2027 жылдарға арналған Құлаайғыр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124 587 мың теңге, оның ішінде: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8 049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116 338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128 446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3 859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3 859 мың теңге: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3 859 мың теңге.";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2025-2027 жылдарға арналған Сәрепті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47 127 мың теңге, оның ішінде: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4 481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42 646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49 229 мың теңге;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2 102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2 102 мың теңге: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2 102 мың теңге.";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20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2025-2027 жылдарға арналған Юбилейное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53 182 мың теңге, оның ішінде: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12 538 мың теңге;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40 644 мың теңге;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57 510 мың теңге;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4 328 мың теңге;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4 328 мың теңге: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4 328 мың теңге.";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70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Абай қаласының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73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қаласының 2025 жылға арналған жоғары тұрған бюджеттен берілген нысаналы трансферттер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1 638 043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1 622 907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76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Топар кентінің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79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Топар кентінің 2025 жылға арналған жоғары тұрған бюджеттен берілген нысаналы трансферттер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282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Қарабас кентінің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285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Қарабас кентінің 2025 жылға арналған жоғары тұрған бюджеттен берілген нысаналы трансферттер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88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Южный кентінің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291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Дубовка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294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Дубовка ауылдық округінің 2025 жылға арналған жоғары тұрған бюджеттен берілген нысаналы трансферттер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29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Ақбастау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00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Есенгелді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03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Есенгелді ауылдық округінің 2025 жылға арналған жоғары тұрған бюджеттен берілген нысаналы трансферттер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306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Қарағанды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309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Көксу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312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2025 жылға арналған жоғары тұрған бюджеттен берілген нысаналы трансферттер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15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Курмин ауылдық округінің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318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Курмин ауылдық округінің 2025 жылға арналған жоғары тұрған бюджеттен берілген нысаналы трансферттер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321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Құлаайғыр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324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Құлаайғыр ауылдық округінің 2025 жылға арналған жоғары тұрған бюджеттен берілген нысаналы трансферттер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қосымша</w:t>
            </w:r>
          </w:p>
        </w:tc>
      </w:tr>
    </w:tbl>
    <w:bookmarkStart w:name="z327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Сәрепті ауылының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қосымша</w:t>
            </w:r>
          </w:p>
        </w:tc>
      </w:tr>
    </w:tbl>
    <w:bookmarkStart w:name="z330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Юбилейное ауылының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