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d3ee" w14:textId="a6ed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2021 жылғы 24 қарашасындағы № 66/02 "Абай ауданы бойынша коммуналдық көрсетілген қызметтерді ұсыну және тұтыну қағидаларын бекіту туралы"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2025 жылғы 26 маусымдағы № 32/02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әкімдігінің 2021 жылғы 24 қарашасындағы № 66/02 "Абай ауданы бойынша коммуналдық көрсетілген қызметтерді ұсыну және тұтыну қағидаларын бекіту туралы" (нормативтік құқықтық актілерді мемлекеттік тіркеу Тізілімінде № 161187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