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67c7" w14:textId="ebb6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Қалаішілік қатынастар бойынша жолаушылар және багажды автомобильмен тұрақты тасымалдау тарифін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2025 жылғы 20 наурыздағы № 17/01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ауданының Абай қаласында қалаішілік қатынасы бойынша жолаушылар және багажды автомобильмен тұрақты тасымалдауға тариф 80 теңге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