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76e6" w14:textId="cc57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Абай ауданы Дубовка ауылдық округі Дубовка ауылының шекарасын (шегін) өзгерту және белгілеу туралы</w:t>
      </w:r>
    </w:p>
    <w:p>
      <w:pPr>
        <w:spacing w:after="0"/>
        <w:ind w:left="0"/>
        <w:jc w:val="both"/>
      </w:pPr>
      <w:r>
        <w:rPr>
          <w:rFonts w:ascii="Times New Roman"/>
          <w:b w:val="false"/>
          <w:i w:val="false"/>
          <w:color w:val="000000"/>
          <w:sz w:val="28"/>
        </w:rPr>
        <w:t>Қарағанды облысы Абай ауданының әкімдігінің 2025 жылғы 8 шілдедегі № 35/01 бірлескен қаулысы және Қарағанды облысы Абай ауданының мәслихатының 2025 жылғы 3 шілдедегі № 36/340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Абай ауданының әкімдігі ҚАУЛЫ ЕТЕДІ және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қаулыға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Абай ауданы Дубовка ауылдық округі Дубовка ауылының шекарасына 725,16 гектар алып тастау арқылы шекарасы өзгертіліп, Қарағанды облысы Абай ауданы Дубовка ауылдық округі Дубовка ауылының шекарасының жалпы ауданы 6199,8443 гектар болып белгіленсін.</w:t>
      </w:r>
    </w:p>
    <w:bookmarkEnd w:id="1"/>
    <w:bookmarkStart w:name="z6" w:id="2"/>
    <w:p>
      <w:pPr>
        <w:spacing w:after="0"/>
        <w:ind w:left="0"/>
        <w:jc w:val="both"/>
      </w:pPr>
      <w:r>
        <w:rPr>
          <w:rFonts w:ascii="Times New Roman"/>
          <w:b w:val="false"/>
          <w:i w:val="false"/>
          <w:color w:val="000000"/>
          <w:sz w:val="28"/>
        </w:rPr>
        <w:t>
      2. Осы бірлескен қаулы және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ауданының әкімдігінің 2025 жылғы 08 шілдедегі </w:t>
            </w:r>
            <w:r>
              <w:br/>
            </w:r>
            <w:r>
              <w:rPr>
                <w:rFonts w:ascii="Times New Roman"/>
                <w:b w:val="false"/>
                <w:i w:val="false"/>
                <w:color w:val="000000"/>
                <w:sz w:val="20"/>
              </w:rPr>
              <w:t xml:space="preserve">№ 35/01 мен Абай аудандық мәслихатының 2025 жылғы </w:t>
            </w:r>
            <w:r>
              <w:br/>
            </w:r>
            <w:r>
              <w:rPr>
                <w:rFonts w:ascii="Times New Roman"/>
                <w:b w:val="false"/>
                <w:i w:val="false"/>
                <w:color w:val="000000"/>
                <w:sz w:val="20"/>
              </w:rPr>
              <w:t>03 шілдедегі № 36/340 бірлескен қаулы және шешіміне қосымша</w:t>
            </w:r>
          </w:p>
        </w:tc>
      </w:tr>
    </w:tbl>
    <w:bookmarkStart w:name="z10" w:id="3"/>
    <w:p>
      <w:pPr>
        <w:spacing w:after="0"/>
        <w:ind w:left="0"/>
        <w:jc w:val="left"/>
      </w:pPr>
      <w:r>
        <w:rPr>
          <w:rFonts w:ascii="Times New Roman"/>
          <w:b/>
          <w:i w:val="false"/>
          <w:color w:val="000000"/>
        </w:rPr>
        <w:t xml:space="preserve"> Қарағанды облысы Абай ауданы Дубовка ауылдық округі Дубовка ауылының аудан шекаларының схемасы</w:t>
      </w:r>
    </w:p>
    <w:bookmarkEnd w:id="3"/>
    <w:bookmarkStart w:name="z1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