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83f8" w14:textId="2048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әкімінің 2025 жылғы 8 сәуірдегі № 02 "Жергілікті ауқымдағы табиғи сипаттағы төтенше жағдайды жариялау туралы" шешімнің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әкімінің 2025 жылғы 01 қазандағы № 04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ауданы әкімінің 2025 жылғы 8 сәуірдегі № 02 "Жергілікті ауқымдағы табиғи сипаттағы төтенше жағдайды жариялау туралы" (нормативтік құқықтық актілерді мемлекеттік тіркеу Тізілімінде № 208951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