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9a28" w14:textId="0eb9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Шахтинск қаласының Долинка, Новодолинский, Шахан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19 желтоқсандағы № 464/25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Шахтинск қаласы Долинка, Новодолинский, Шахан кенттерінің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749 883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133 604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615 734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749 883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0 теңге: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Шахтинск қаласы Долинка, Новодолинский, Шахан кенттерінің бюджеті құрамында Шахан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 бюджеттік бағдарламалары бойынша шығындар және кірістер қарастырылғаны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кенттер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Шахан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Шахан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Шахан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Долинка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Долинка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Долинка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Новодолинский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Новодолинский кентінің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464/25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Новодолинский кентінің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