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6a29" w14:textId="57d6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 қазандағы № 441/22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1 023 196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103 210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1 065 668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42 472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мәслихатының2025 жылғы 1 қазандағы № 441/22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