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0b5e" w14:textId="b370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2024 жылғы 26 желтоқсандағы № 384/16 "2025-2027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14 шілдедегі № 437/21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2024 жылғы 26 желтоқсандағы № 384/16 "2025-2027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ШЕШІМ ҚАБЫЛДАДЫ:";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1 020 196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100 210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919 441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1 062 668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-42 472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42 472 мың теңге: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42 472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437/21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437/21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437/21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